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3032C3" w:rsidP="00E775B0">
      <w:r>
        <w:rPr>
          <w:noProof/>
          <w:lang w:eastAsia="en-AU"/>
        </w:rPr>
        <w:drawing>
          <wp:inline distT="0" distB="0" distL="0" distR="0">
            <wp:extent cx="2647666" cy="4777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blic-and-aboriginal-health-division-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72" cy="4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845" w:rsidRPr="000741BE" w:rsidRDefault="00A22845" w:rsidP="00A22845">
      <w:pPr>
        <w:pStyle w:val="Heading2"/>
        <w:bidi/>
        <w:rPr>
          <w:rFonts w:cs="Arial"/>
          <w:color w:val="91887A"/>
          <w:sz w:val="26"/>
          <w:rtl/>
          <w:lang w:eastAsia="en-AU" w:bidi="fa-IR"/>
        </w:rPr>
      </w:pPr>
      <w:bookmarkStart w:id="0" w:name="_Toc326144801"/>
      <w:r w:rsidRPr="000741BE">
        <w:rPr>
          <w:rFonts w:cs="Arial"/>
          <w:color w:val="91887A"/>
          <w:sz w:val="26"/>
          <w:rtl/>
          <w:lang w:eastAsia="en-AU" w:bidi="fa-IR"/>
        </w:rPr>
        <w:t>پیشنهادات بهداشتی</w:t>
      </w:r>
    </w:p>
    <w:p w:rsidR="00A22845" w:rsidRPr="000741BE" w:rsidRDefault="00A22845" w:rsidP="00A22845">
      <w:pPr>
        <w:pStyle w:val="Heading2"/>
        <w:bidi/>
        <w:rPr>
          <w:rFonts w:cs="Arial"/>
          <w:sz w:val="48"/>
          <w:szCs w:val="48"/>
          <w:rtl/>
          <w:lang w:eastAsia="en-AU" w:bidi="fa-IR"/>
        </w:rPr>
      </w:pPr>
      <w:r w:rsidRPr="000741BE">
        <w:rPr>
          <w:rFonts w:cs="Arial"/>
          <w:sz w:val="48"/>
          <w:szCs w:val="48"/>
          <w:rtl/>
          <w:lang w:eastAsia="en-AU" w:bidi="fa-IR"/>
        </w:rPr>
        <w:t>در هوای گرم سلامتی خودرا حفظ کنید</w:t>
      </w:r>
    </w:p>
    <w:p w:rsidR="00A22845" w:rsidRPr="000741BE" w:rsidRDefault="00A22845" w:rsidP="00A22845">
      <w:pPr>
        <w:pStyle w:val="Heading2"/>
        <w:bidi/>
        <w:rPr>
          <w:rFonts w:cs="Arial"/>
          <w:sz w:val="52"/>
          <w:szCs w:val="52"/>
          <w:lang w:val="en-US"/>
        </w:rPr>
      </w:pPr>
      <w:r w:rsidRPr="000741BE">
        <w:rPr>
          <w:rFonts w:cs="Arial"/>
          <w:sz w:val="20"/>
          <w:szCs w:val="20"/>
          <w:rtl/>
          <w:lang w:bidi="fa-IR"/>
        </w:rPr>
        <w:t>مورد توجه کلیه افراد</w:t>
      </w:r>
    </w:p>
    <w:p w:rsidR="00A22845" w:rsidRPr="00913099" w:rsidRDefault="00A22845" w:rsidP="00A22845">
      <w:pPr>
        <w:spacing w:after="0" w:line="276" w:lineRule="auto"/>
        <w:jc w:val="right"/>
        <w:rPr>
          <w:rFonts w:eastAsia="Andalus" w:cs="Arial"/>
          <w:sz w:val="20"/>
          <w:szCs w:val="20"/>
          <w:rtl/>
          <w:lang w:val="en-GB" w:bidi="fa-IR"/>
        </w:rPr>
      </w:pPr>
      <w:r w:rsidRPr="00913099">
        <w:rPr>
          <w:rFonts w:eastAsia="Andalus" w:cs="Arial"/>
          <w:sz w:val="20"/>
          <w:szCs w:val="20"/>
          <w:rtl/>
          <w:lang w:val="en-GB" w:bidi="fa-IR"/>
        </w:rPr>
        <w:t>&gt;    مایعات فراوان بنوشید</w:t>
      </w:r>
    </w:p>
    <w:p w:rsidR="00A22845" w:rsidRPr="00913099" w:rsidRDefault="00A22845" w:rsidP="00A22845">
      <w:pPr>
        <w:spacing w:after="0" w:line="276" w:lineRule="auto"/>
        <w:jc w:val="right"/>
        <w:rPr>
          <w:rFonts w:eastAsia="Andalus" w:cs="Arial"/>
          <w:sz w:val="20"/>
          <w:szCs w:val="20"/>
          <w:rtl/>
          <w:lang w:val="en-GB" w:bidi="fa-IR"/>
        </w:rPr>
      </w:pPr>
      <w:r w:rsidRPr="00913099">
        <w:rPr>
          <w:rFonts w:eastAsia="Andalus" w:cs="Arial"/>
          <w:sz w:val="20"/>
          <w:szCs w:val="20"/>
          <w:rtl/>
          <w:lang w:val="en-GB" w:bidi="fa-IR"/>
        </w:rPr>
        <w:t>&gt;    سعی کنید پنکه یا کولر را روشن نموده در منزل بمانید</w:t>
      </w:r>
    </w:p>
    <w:p w:rsidR="00A22845" w:rsidRPr="00913099" w:rsidRDefault="00A22845" w:rsidP="00A22845">
      <w:pPr>
        <w:spacing w:after="0" w:line="276" w:lineRule="auto"/>
        <w:jc w:val="right"/>
        <w:rPr>
          <w:rFonts w:eastAsia="Andalus" w:cs="Arial"/>
          <w:sz w:val="20"/>
          <w:szCs w:val="20"/>
          <w:rtl/>
          <w:lang w:val="en-GB" w:bidi="fa-IR"/>
        </w:rPr>
      </w:pPr>
      <w:r w:rsidRPr="00913099">
        <w:rPr>
          <w:rFonts w:eastAsia="Andalus" w:cs="Arial"/>
          <w:sz w:val="20"/>
          <w:szCs w:val="20"/>
          <w:rtl/>
          <w:lang w:val="en-GB" w:bidi="fa-IR"/>
        </w:rPr>
        <w:t>&gt;    اگر باید از خانه خارج شوید، صبح زود یا عصر رفته و سعی کنید در سایه باشید</w:t>
      </w:r>
    </w:p>
    <w:p w:rsidR="00A22845" w:rsidRPr="00913099" w:rsidRDefault="00A22845" w:rsidP="00A22845">
      <w:pPr>
        <w:spacing w:after="0" w:line="276" w:lineRule="auto"/>
        <w:jc w:val="right"/>
        <w:rPr>
          <w:rFonts w:eastAsia="Andalus" w:cs="Arial"/>
          <w:sz w:val="20"/>
          <w:szCs w:val="20"/>
          <w:rtl/>
          <w:lang w:val="en-GB" w:bidi="fa-IR"/>
        </w:rPr>
      </w:pPr>
      <w:r w:rsidRPr="00913099">
        <w:rPr>
          <w:rFonts w:eastAsia="Andalus" w:cs="Arial"/>
          <w:sz w:val="20"/>
          <w:szCs w:val="20"/>
          <w:rtl/>
          <w:lang w:val="en-GB" w:bidi="fa-IR"/>
        </w:rPr>
        <w:t>&gt;    در خارج از خانه لباسهائی با رنگ روشن و گشاد بپوشید و کلاه بهمراه داشته باشید</w:t>
      </w:r>
    </w:p>
    <w:p w:rsidR="00A22845" w:rsidRPr="00913099" w:rsidRDefault="00A22845" w:rsidP="00A22845">
      <w:pPr>
        <w:spacing w:after="0" w:line="276" w:lineRule="auto"/>
        <w:jc w:val="right"/>
        <w:rPr>
          <w:rFonts w:eastAsia="Andalus" w:cs="Arial"/>
          <w:sz w:val="20"/>
          <w:szCs w:val="20"/>
          <w:rtl/>
          <w:lang w:val="en-GB" w:bidi="fa-IR"/>
        </w:rPr>
      </w:pPr>
      <w:r w:rsidRPr="00913099">
        <w:rPr>
          <w:rFonts w:eastAsia="Andalus" w:cs="Arial"/>
          <w:sz w:val="20"/>
          <w:szCs w:val="20"/>
          <w:rtl/>
          <w:lang w:val="en-GB" w:bidi="fa-IR"/>
        </w:rPr>
        <w:t>&gt;    همیشه مقدار زیادی کرم ضد آفتاب استفاده کنید</w:t>
      </w:r>
    </w:p>
    <w:p w:rsidR="00A22845" w:rsidRPr="00913099" w:rsidRDefault="00A22845" w:rsidP="00A22845">
      <w:pPr>
        <w:spacing w:after="0" w:line="276" w:lineRule="auto"/>
        <w:jc w:val="right"/>
        <w:rPr>
          <w:rFonts w:eastAsia="Andalus" w:cs="Arial"/>
          <w:sz w:val="20"/>
          <w:szCs w:val="20"/>
          <w:rtl/>
          <w:lang w:val="en-GB" w:bidi="fa-IR"/>
        </w:rPr>
      </w:pPr>
      <w:r w:rsidRPr="00913099">
        <w:rPr>
          <w:rFonts w:eastAsia="Andalus" w:cs="Arial"/>
          <w:sz w:val="20"/>
          <w:szCs w:val="20"/>
          <w:rtl/>
          <w:lang w:val="en-GB" w:bidi="fa-IR"/>
        </w:rPr>
        <w:t>&gt;    هنگامی که هوا زیاده از حد گرم است از ورزش کردن در هوای آزاد خودداری کنید</w:t>
      </w:r>
    </w:p>
    <w:p w:rsidR="00A22845" w:rsidRPr="00913099" w:rsidRDefault="00A22845" w:rsidP="00A22845">
      <w:pPr>
        <w:spacing w:after="0" w:line="276" w:lineRule="auto"/>
        <w:jc w:val="right"/>
        <w:rPr>
          <w:rFonts w:eastAsia="Andalus" w:cs="Arial"/>
          <w:sz w:val="20"/>
          <w:szCs w:val="20"/>
          <w:rtl/>
          <w:lang w:val="en-GB" w:bidi="fa-IR"/>
        </w:rPr>
      </w:pPr>
      <w:r w:rsidRPr="00913099">
        <w:rPr>
          <w:rFonts w:eastAsia="Andalus" w:cs="Arial"/>
          <w:sz w:val="20"/>
          <w:szCs w:val="20"/>
          <w:rtl/>
          <w:lang w:val="en-GB" w:bidi="fa-IR"/>
        </w:rPr>
        <w:t>&gt;    حتی اگر در اثر گرما احساس ناخوشی می کنید، داروهای همیشگی خودرا بطور معمول استفاده کنید</w:t>
      </w:r>
    </w:p>
    <w:p w:rsidR="00A22845" w:rsidRPr="000741BE" w:rsidRDefault="00A22845" w:rsidP="00A22845">
      <w:pPr>
        <w:pStyle w:val="Heading2"/>
        <w:bidi/>
        <w:rPr>
          <w:rFonts w:cs="Arial"/>
          <w:szCs w:val="24"/>
          <w:lang w:eastAsia="en-AU" w:bidi="fa-IR"/>
        </w:rPr>
      </w:pPr>
      <w:r w:rsidRPr="000741BE">
        <w:rPr>
          <w:rFonts w:cs="Arial"/>
          <w:szCs w:val="24"/>
          <w:rtl/>
          <w:lang w:eastAsia="en-AU" w:bidi="fa-IR"/>
        </w:rPr>
        <w:t>اطفال و نوجوانان</w:t>
      </w:r>
    </w:p>
    <w:p w:rsidR="00A22845" w:rsidRPr="00913099" w:rsidRDefault="00A22845" w:rsidP="00A22845">
      <w:pPr>
        <w:spacing w:after="0" w:line="276" w:lineRule="auto"/>
        <w:jc w:val="right"/>
        <w:rPr>
          <w:rFonts w:eastAsia="Andalus" w:cs="Arial"/>
          <w:sz w:val="20"/>
          <w:szCs w:val="20"/>
          <w:rtl/>
          <w:lang w:val="en-GB" w:bidi="fa-IR"/>
        </w:rPr>
      </w:pPr>
      <w:r w:rsidRPr="00913099">
        <w:rPr>
          <w:rFonts w:eastAsia="Andalus" w:cs="Arial"/>
          <w:sz w:val="20"/>
          <w:szCs w:val="20"/>
          <w:rtl/>
          <w:lang w:val="en-GB" w:bidi="fa-IR"/>
        </w:rPr>
        <w:t>&gt;    در هوای خیلی گرم از کودکان و نوجوانان مراقبت کامل بعمل آورید زیرا ممکن است خیلی سریع مریض شوند</w:t>
      </w:r>
    </w:p>
    <w:p w:rsidR="00A22845" w:rsidRPr="00913099" w:rsidRDefault="00A22845" w:rsidP="00A22845">
      <w:pPr>
        <w:spacing w:after="0" w:line="276" w:lineRule="auto"/>
        <w:jc w:val="right"/>
        <w:rPr>
          <w:rFonts w:eastAsia="Andalus" w:cs="Arial"/>
          <w:sz w:val="20"/>
          <w:szCs w:val="20"/>
          <w:rtl/>
          <w:lang w:val="en-GB" w:bidi="fa-IR"/>
        </w:rPr>
      </w:pPr>
      <w:r w:rsidRPr="00913099">
        <w:rPr>
          <w:rFonts w:eastAsia="Andalus" w:cs="Arial"/>
          <w:sz w:val="20"/>
          <w:szCs w:val="20"/>
          <w:rtl/>
          <w:lang w:val="en-GB" w:bidi="fa-IR"/>
        </w:rPr>
        <w:t>&gt;    ماشین ممکن است بطرز خطرناکی داغ شود - هیچوقت، حتی اگر کولر هم روشن است، کودکان، نوجوانان و حیوانات خانگی را در ماشین تنها نگذارید</w:t>
      </w:r>
    </w:p>
    <w:p w:rsidR="00A22845" w:rsidRPr="00913099" w:rsidRDefault="00A22845" w:rsidP="00A22845">
      <w:pPr>
        <w:spacing w:after="0" w:line="276" w:lineRule="auto"/>
        <w:jc w:val="right"/>
        <w:rPr>
          <w:rFonts w:eastAsia="Andalus" w:cs="Arial"/>
          <w:sz w:val="20"/>
          <w:szCs w:val="20"/>
          <w:rtl/>
          <w:lang w:val="en-GB" w:bidi="fa-IR"/>
        </w:rPr>
      </w:pPr>
      <w:r w:rsidRPr="00913099">
        <w:rPr>
          <w:rFonts w:eastAsia="Andalus" w:cs="Arial"/>
          <w:sz w:val="20"/>
          <w:szCs w:val="20"/>
          <w:rtl/>
          <w:lang w:val="en-GB" w:bidi="fa-IR"/>
        </w:rPr>
        <w:t>&gt;    اگر حامله هستید یا شیر میدهید باید بیشتر از معمول مایعات بیآشامید</w:t>
      </w:r>
    </w:p>
    <w:p w:rsidR="00A22845" w:rsidRPr="00913099" w:rsidRDefault="00A22845" w:rsidP="00A22845">
      <w:pPr>
        <w:spacing w:after="0" w:line="276" w:lineRule="auto"/>
        <w:jc w:val="right"/>
        <w:rPr>
          <w:rFonts w:eastAsia="Andalus" w:cs="Arial"/>
          <w:sz w:val="20"/>
          <w:szCs w:val="20"/>
          <w:rtl/>
          <w:lang w:val="en-GB" w:bidi="fa-IR"/>
        </w:rPr>
      </w:pPr>
      <w:r w:rsidRPr="00913099">
        <w:rPr>
          <w:rFonts w:eastAsia="Andalus" w:cs="Arial"/>
          <w:sz w:val="20"/>
          <w:szCs w:val="20"/>
          <w:rtl/>
          <w:lang w:val="en-GB" w:bidi="fa-IR"/>
        </w:rPr>
        <w:t>&gt;    در روزهای گرم همیشه بیرون از خانه کفش بپوشید، زمین داغ می تواند بآسانی پای کودکان و نوجوانان را بسوزاند</w:t>
      </w:r>
    </w:p>
    <w:p w:rsidR="00A22845" w:rsidRPr="000741BE" w:rsidRDefault="00A22845" w:rsidP="00A22845">
      <w:pPr>
        <w:pStyle w:val="Heading2"/>
        <w:bidi/>
        <w:rPr>
          <w:rFonts w:cs="Arial"/>
          <w:szCs w:val="24"/>
          <w:lang w:bidi="fa-IR"/>
        </w:rPr>
      </w:pPr>
      <w:r w:rsidRPr="000741BE">
        <w:rPr>
          <w:rFonts w:cs="Arial"/>
          <w:szCs w:val="24"/>
          <w:rtl/>
          <w:lang w:val="en-US" w:bidi="fa-IR"/>
        </w:rPr>
        <w:t>افراد مسن</w:t>
      </w:r>
    </w:p>
    <w:p w:rsidR="00A22845" w:rsidRPr="00913099" w:rsidRDefault="00A22845" w:rsidP="00A22845">
      <w:pPr>
        <w:spacing w:after="0" w:line="276" w:lineRule="auto"/>
        <w:jc w:val="right"/>
        <w:rPr>
          <w:rFonts w:eastAsia="Andalus" w:cs="Arial"/>
          <w:sz w:val="20"/>
          <w:szCs w:val="20"/>
          <w:rtl/>
          <w:lang w:val="en-GB" w:bidi="fa-IR"/>
        </w:rPr>
      </w:pPr>
      <w:r w:rsidRPr="00913099">
        <w:rPr>
          <w:rFonts w:eastAsia="Andalus" w:cs="Arial"/>
          <w:sz w:val="20"/>
          <w:szCs w:val="20"/>
          <w:rtl/>
          <w:lang w:val="en-GB" w:bidi="fa-IR"/>
        </w:rPr>
        <w:t>&gt;    به افراد مسن، بخصوص اگر تنها زندگی می کنند، حداقل دوبار در روز سر بزنید</w:t>
      </w:r>
    </w:p>
    <w:p w:rsidR="00A22845" w:rsidRPr="00913099" w:rsidRDefault="00A22845" w:rsidP="00A22845">
      <w:pPr>
        <w:spacing w:after="0" w:line="276" w:lineRule="auto"/>
        <w:jc w:val="right"/>
        <w:rPr>
          <w:rFonts w:eastAsia="Andalus" w:cs="Arial"/>
          <w:sz w:val="20"/>
          <w:szCs w:val="20"/>
          <w:rtl/>
          <w:lang w:val="en-GB" w:bidi="fa-IR"/>
        </w:rPr>
      </w:pPr>
      <w:r w:rsidRPr="00913099">
        <w:rPr>
          <w:rFonts w:eastAsia="Andalus" w:cs="Arial"/>
          <w:sz w:val="20"/>
          <w:szCs w:val="20"/>
          <w:rtl/>
          <w:lang w:val="en-GB" w:bidi="fa-IR"/>
        </w:rPr>
        <w:t>&gt;    اطمینان حاصل کنید که در هوای گرم افراد مسن از کولر استفاده کنند - و مطمئن شوید که درجه کولر روی "سرد" باشد</w:t>
      </w:r>
    </w:p>
    <w:p w:rsidR="00A22845" w:rsidRPr="000741BE" w:rsidRDefault="00A22845" w:rsidP="00A22845">
      <w:pPr>
        <w:pStyle w:val="Heading2"/>
        <w:bidi/>
        <w:rPr>
          <w:rFonts w:cs="Arial"/>
          <w:szCs w:val="24"/>
          <w:lang w:eastAsia="en-AU" w:bidi="fa-IR"/>
        </w:rPr>
      </w:pPr>
      <w:r w:rsidRPr="000741BE">
        <w:rPr>
          <w:rFonts w:cs="Arial"/>
          <w:szCs w:val="24"/>
          <w:rtl/>
          <w:lang w:eastAsia="en-AU" w:bidi="fa-IR"/>
        </w:rPr>
        <w:t>خانه شما</w:t>
      </w:r>
    </w:p>
    <w:p w:rsidR="00A22845" w:rsidRPr="000741BE" w:rsidRDefault="00A22845" w:rsidP="00A22845">
      <w:pPr>
        <w:autoSpaceDE w:val="0"/>
        <w:autoSpaceDN w:val="0"/>
        <w:bidi/>
        <w:adjustRightInd w:val="0"/>
        <w:spacing w:after="0"/>
        <w:ind w:left="284"/>
        <w:rPr>
          <w:rFonts w:cs="Arial"/>
          <w:color w:val="131313"/>
          <w:sz w:val="22"/>
          <w:rtl/>
          <w:lang w:eastAsia="en-AU" w:bidi="fa-IR"/>
        </w:rPr>
      </w:pPr>
      <w:r w:rsidRPr="000741BE">
        <w:rPr>
          <w:rFonts w:cs="Arial"/>
          <w:color w:val="131313"/>
          <w:sz w:val="22"/>
          <w:rtl/>
          <w:lang w:eastAsia="en-AU" w:bidi="fa-IR"/>
        </w:rPr>
        <w:t>&gt;    با بستن پرده ها، کرکره ها و پنجره ها در طول روز، خانه را خنک نگاه دارید</w:t>
      </w:r>
    </w:p>
    <w:p w:rsidR="00A22845" w:rsidRPr="000741BE" w:rsidRDefault="00A22845" w:rsidP="00A22845">
      <w:pPr>
        <w:autoSpaceDE w:val="0"/>
        <w:autoSpaceDN w:val="0"/>
        <w:bidi/>
        <w:adjustRightInd w:val="0"/>
        <w:spacing w:after="0"/>
        <w:ind w:left="284"/>
        <w:rPr>
          <w:rFonts w:cs="Arial"/>
          <w:color w:val="131313"/>
          <w:sz w:val="22"/>
          <w:rtl/>
          <w:lang w:eastAsia="en-AU" w:bidi="fa-IR"/>
        </w:rPr>
      </w:pPr>
      <w:r w:rsidRPr="000741BE">
        <w:rPr>
          <w:rFonts w:cs="Arial"/>
          <w:color w:val="131313"/>
          <w:sz w:val="22"/>
          <w:rtl/>
          <w:lang w:eastAsia="en-AU" w:bidi="fa-IR"/>
        </w:rPr>
        <w:t>&gt;    در صورت امن بودن درشب پنجره ها را باز کنید، تا هوای خنک به داخل خانه بیاید</w:t>
      </w:r>
    </w:p>
    <w:p w:rsidR="00A22845" w:rsidRPr="000741BE" w:rsidRDefault="00A22845" w:rsidP="00A22845">
      <w:pPr>
        <w:autoSpaceDE w:val="0"/>
        <w:autoSpaceDN w:val="0"/>
        <w:bidi/>
        <w:adjustRightInd w:val="0"/>
        <w:spacing w:after="0"/>
        <w:ind w:left="284"/>
        <w:rPr>
          <w:rFonts w:cs="Arial"/>
          <w:color w:val="131313"/>
          <w:sz w:val="22"/>
          <w:rtl/>
          <w:lang w:eastAsia="en-AU" w:bidi="fa-IR"/>
        </w:rPr>
      </w:pPr>
      <w:r w:rsidRPr="000741BE">
        <w:rPr>
          <w:rFonts w:cs="Arial"/>
          <w:color w:val="131313"/>
          <w:sz w:val="22"/>
          <w:rtl/>
          <w:lang w:eastAsia="en-AU" w:bidi="fa-IR"/>
        </w:rPr>
        <w:t>&gt;    وقتی در خانه هستید، هرچه کمتر لباس بپوشید که خنک بمانید</w:t>
      </w:r>
    </w:p>
    <w:p w:rsidR="00A22845" w:rsidRPr="000741BE" w:rsidRDefault="00A22845" w:rsidP="00A22845">
      <w:pPr>
        <w:autoSpaceDE w:val="0"/>
        <w:autoSpaceDN w:val="0"/>
        <w:bidi/>
        <w:adjustRightInd w:val="0"/>
        <w:spacing w:after="0"/>
        <w:ind w:left="284"/>
        <w:rPr>
          <w:rFonts w:cs="Arial"/>
          <w:color w:val="131313"/>
          <w:sz w:val="22"/>
          <w:rtl/>
          <w:lang w:eastAsia="en-AU" w:bidi="fa-IR"/>
        </w:rPr>
      </w:pPr>
      <w:r w:rsidRPr="000741BE">
        <w:rPr>
          <w:rFonts w:cs="Arial"/>
          <w:color w:val="131313"/>
          <w:sz w:val="22"/>
          <w:rtl/>
          <w:lang w:eastAsia="en-AU" w:bidi="fa-IR"/>
        </w:rPr>
        <w:t>&gt;    در هوای گرم میکرب خیلی زود غذا را آلوده کرده و شما را مریض می کند، همه غذا ها را در یخچال نگاه دارید</w:t>
      </w:r>
    </w:p>
    <w:p w:rsidR="00A22845" w:rsidRPr="000741BE" w:rsidRDefault="00A22845" w:rsidP="00A22845">
      <w:pPr>
        <w:autoSpaceDE w:val="0"/>
        <w:autoSpaceDN w:val="0"/>
        <w:bidi/>
        <w:adjustRightInd w:val="0"/>
        <w:spacing w:after="0"/>
        <w:ind w:left="284"/>
        <w:rPr>
          <w:rFonts w:cs="Arial"/>
          <w:color w:val="131313"/>
          <w:sz w:val="22"/>
          <w:rtl/>
          <w:lang w:eastAsia="en-AU" w:bidi="fa-IR"/>
        </w:rPr>
      </w:pPr>
      <w:r w:rsidRPr="000741BE">
        <w:rPr>
          <w:rFonts w:cs="Arial"/>
          <w:color w:val="131313"/>
          <w:sz w:val="22"/>
          <w:rtl/>
          <w:lang w:eastAsia="en-AU" w:bidi="fa-IR"/>
        </w:rPr>
        <w:t xml:space="preserve">&gt;    حیوانات در هوای بسیار گرم اذیت شده حتی گاهی می میرند بنابراین آنها را در داخل خانه نگاه دارید، یا اطمینان حاصل کنید که بیرون در سایه هستند و   همیشه آب کافی دارند  </w:t>
      </w:r>
    </w:p>
    <w:p w:rsidR="00A22845" w:rsidRPr="000741BE" w:rsidRDefault="00A22845" w:rsidP="00A22845">
      <w:pPr>
        <w:autoSpaceDE w:val="0"/>
        <w:autoSpaceDN w:val="0"/>
        <w:bidi/>
        <w:adjustRightInd w:val="0"/>
        <w:spacing w:after="0"/>
        <w:ind w:left="284"/>
        <w:rPr>
          <w:rFonts w:cs="Arial"/>
          <w:szCs w:val="24"/>
          <w:lang w:val="en-US"/>
        </w:rPr>
      </w:pPr>
    </w:p>
    <w:p w:rsidR="00A22845" w:rsidRPr="000741BE" w:rsidRDefault="00A22845" w:rsidP="00A22845">
      <w:pPr>
        <w:autoSpaceDE w:val="0"/>
        <w:autoSpaceDN w:val="0"/>
        <w:bidi/>
        <w:adjustRightInd w:val="0"/>
        <w:spacing w:after="0"/>
        <w:rPr>
          <w:rFonts w:cs="Arial"/>
          <w:b/>
          <w:bCs/>
          <w:color w:val="004B8D"/>
          <w:szCs w:val="24"/>
          <w:lang w:bidi="fa-IR"/>
        </w:rPr>
      </w:pPr>
      <w:r w:rsidRPr="000741BE">
        <w:rPr>
          <w:rFonts w:cs="Arial"/>
          <w:b/>
          <w:bCs/>
          <w:color w:val="004B8D"/>
          <w:szCs w:val="24"/>
          <w:rtl/>
          <w:lang w:bidi="fa-IR"/>
        </w:rPr>
        <w:t>کمک در دسترس است</w:t>
      </w:r>
    </w:p>
    <w:p w:rsidR="00A22845" w:rsidRPr="000741BE" w:rsidRDefault="00A22845" w:rsidP="00A22845">
      <w:pPr>
        <w:pStyle w:val="ListParagraph"/>
        <w:numPr>
          <w:ilvl w:val="0"/>
          <w:numId w:val="20"/>
        </w:numPr>
        <w:autoSpaceDE w:val="0"/>
        <w:autoSpaceDN w:val="0"/>
        <w:bidi/>
        <w:adjustRightInd w:val="0"/>
        <w:spacing w:after="0"/>
        <w:rPr>
          <w:rFonts w:cs="Arial"/>
          <w:sz w:val="22"/>
          <w:rtl/>
        </w:rPr>
      </w:pPr>
      <w:r w:rsidRPr="000741BE">
        <w:rPr>
          <w:rFonts w:cs="Arial"/>
          <w:sz w:val="22"/>
          <w:rtl/>
        </w:rPr>
        <w:t>اگر فکر می کنید ناخوش هستید:</w:t>
      </w:r>
    </w:p>
    <w:p w:rsidR="00A22845" w:rsidRPr="000741BE" w:rsidRDefault="00A22845" w:rsidP="00A22845">
      <w:pPr>
        <w:pStyle w:val="ListParagraph"/>
        <w:numPr>
          <w:ilvl w:val="0"/>
          <w:numId w:val="19"/>
        </w:numPr>
        <w:autoSpaceDE w:val="0"/>
        <w:autoSpaceDN w:val="0"/>
        <w:bidi/>
        <w:adjustRightInd w:val="0"/>
        <w:spacing w:after="0"/>
        <w:rPr>
          <w:rFonts w:cs="Arial"/>
          <w:sz w:val="22"/>
        </w:rPr>
      </w:pPr>
      <w:r w:rsidRPr="000741BE">
        <w:rPr>
          <w:rFonts w:cs="Arial"/>
          <w:sz w:val="22"/>
          <w:rtl/>
        </w:rPr>
        <w:t>با یک  داروساز محلی صحبت کرده یا به یک پزشک عمومی (</w:t>
      </w:r>
      <w:r w:rsidRPr="000741BE">
        <w:rPr>
          <w:rFonts w:cs="Arial"/>
          <w:color w:val="131313"/>
          <w:sz w:val="22"/>
        </w:rPr>
        <w:t>GP</w:t>
      </w:r>
      <w:r w:rsidRPr="000741BE">
        <w:rPr>
          <w:rFonts w:cs="Arial"/>
          <w:sz w:val="22"/>
          <w:rtl/>
        </w:rPr>
        <w:t>) زنگ بزنید</w:t>
      </w:r>
    </w:p>
    <w:p w:rsidR="00A22845" w:rsidRPr="000741BE" w:rsidRDefault="00A22845" w:rsidP="00A22845">
      <w:pPr>
        <w:pStyle w:val="ListParagraph"/>
        <w:numPr>
          <w:ilvl w:val="0"/>
          <w:numId w:val="19"/>
        </w:numPr>
        <w:autoSpaceDE w:val="0"/>
        <w:autoSpaceDN w:val="0"/>
        <w:bidi/>
        <w:adjustRightInd w:val="0"/>
        <w:spacing w:after="0"/>
        <w:rPr>
          <w:rFonts w:cs="Arial"/>
          <w:sz w:val="22"/>
        </w:rPr>
      </w:pPr>
      <w:r w:rsidRPr="000741BE">
        <w:rPr>
          <w:rFonts w:cs="Arial"/>
          <w:sz w:val="22"/>
          <w:rtl/>
        </w:rPr>
        <w:t xml:space="preserve">به </w:t>
      </w:r>
      <w:proofErr w:type="spellStart"/>
      <w:r w:rsidRPr="000741BE">
        <w:rPr>
          <w:rFonts w:cs="Arial"/>
          <w:i/>
          <w:iCs/>
          <w:color w:val="131313"/>
          <w:sz w:val="22"/>
        </w:rPr>
        <w:t>healthdirect</w:t>
      </w:r>
      <w:proofErr w:type="spellEnd"/>
      <w:r w:rsidRPr="000741BE">
        <w:rPr>
          <w:rFonts w:cs="Arial"/>
          <w:i/>
          <w:iCs/>
          <w:color w:val="131313"/>
          <w:sz w:val="22"/>
        </w:rPr>
        <w:t xml:space="preserve"> Australia</w:t>
      </w:r>
      <w:r w:rsidRPr="000741BE">
        <w:rPr>
          <w:rFonts w:cs="Arial"/>
          <w:i/>
          <w:iCs/>
          <w:color w:val="131313"/>
          <w:sz w:val="22"/>
          <w:rtl/>
        </w:rPr>
        <w:t xml:space="preserve"> </w:t>
      </w:r>
      <w:r w:rsidRPr="000741BE">
        <w:rPr>
          <w:rFonts w:cs="Arial"/>
          <w:color w:val="131313"/>
          <w:sz w:val="22"/>
          <w:rtl/>
        </w:rPr>
        <w:t>(</w:t>
      </w:r>
      <w:r w:rsidRPr="000741BE">
        <w:rPr>
          <w:rFonts w:cs="Arial"/>
          <w:i/>
          <w:iCs/>
          <w:color w:val="131313"/>
          <w:sz w:val="22"/>
          <w:rtl/>
        </w:rPr>
        <w:t>بهداری مستقیم - استرالیا</w:t>
      </w:r>
      <w:r w:rsidRPr="000741BE">
        <w:rPr>
          <w:rFonts w:cs="Arial"/>
          <w:color w:val="131313"/>
          <w:sz w:val="22"/>
          <w:rtl/>
        </w:rPr>
        <w:t>)</w:t>
      </w:r>
      <w:r w:rsidRPr="000741BE">
        <w:rPr>
          <w:rFonts w:cs="Arial"/>
          <w:i/>
          <w:iCs/>
          <w:color w:val="131313"/>
          <w:sz w:val="22"/>
          <w:rtl/>
        </w:rPr>
        <w:t xml:space="preserve"> </w:t>
      </w:r>
      <w:r w:rsidRPr="000741BE">
        <w:rPr>
          <w:rFonts w:cs="Arial"/>
          <w:color w:val="131313"/>
          <w:sz w:val="22"/>
          <w:rtl/>
        </w:rPr>
        <w:t>شماره ی تلفن</w:t>
      </w:r>
      <w:r w:rsidRPr="000741BE">
        <w:rPr>
          <w:rFonts w:cs="Arial"/>
          <w:i/>
          <w:iCs/>
          <w:color w:val="131313"/>
          <w:sz w:val="22"/>
          <w:rtl/>
        </w:rPr>
        <w:t xml:space="preserve"> </w:t>
      </w:r>
      <w:r w:rsidRPr="000741BE">
        <w:rPr>
          <w:rFonts w:cs="Arial"/>
          <w:color w:val="131313"/>
          <w:sz w:val="22"/>
        </w:rPr>
        <w:t>1800 022 222</w:t>
      </w:r>
      <w:r w:rsidRPr="000741BE">
        <w:rPr>
          <w:rFonts w:cs="Arial"/>
          <w:color w:val="131313"/>
          <w:sz w:val="22"/>
          <w:rtl/>
        </w:rPr>
        <w:t xml:space="preserve"> زنگ بزنید</w:t>
      </w:r>
    </w:p>
    <w:p w:rsidR="00A22845" w:rsidRPr="000741BE" w:rsidRDefault="00A22845" w:rsidP="00A22845">
      <w:pPr>
        <w:pStyle w:val="ListParagraph"/>
        <w:numPr>
          <w:ilvl w:val="0"/>
          <w:numId w:val="19"/>
        </w:numPr>
        <w:autoSpaceDE w:val="0"/>
        <w:autoSpaceDN w:val="0"/>
        <w:bidi/>
        <w:adjustRightInd w:val="0"/>
        <w:spacing w:after="0"/>
        <w:rPr>
          <w:rFonts w:cs="Arial"/>
          <w:sz w:val="22"/>
        </w:rPr>
      </w:pPr>
      <w:r w:rsidRPr="000741BE">
        <w:rPr>
          <w:rFonts w:cs="Arial"/>
          <w:color w:val="131313"/>
          <w:sz w:val="22"/>
          <w:rtl/>
        </w:rPr>
        <w:t xml:space="preserve">سالمندان می توانند با صلیب سرخ ثبت نام کنند و یک فرد داوطلب  روزی 3 بار به آنان زنگ خواهد زد  تا از سلامت ایشان اطمینان یابد.  برای نام نویسی به شماره ی </w:t>
      </w:r>
      <w:r w:rsidRPr="000741BE">
        <w:rPr>
          <w:rFonts w:cs="Arial"/>
          <w:color w:val="131313"/>
          <w:sz w:val="22"/>
        </w:rPr>
        <w:t>1800 188 071</w:t>
      </w:r>
      <w:r w:rsidRPr="000741BE">
        <w:rPr>
          <w:rFonts w:cs="Arial"/>
          <w:color w:val="131313"/>
          <w:sz w:val="22"/>
          <w:rtl/>
        </w:rPr>
        <w:t xml:space="preserve"> زنگ بزنید.</w:t>
      </w:r>
    </w:p>
    <w:p w:rsidR="00A22845" w:rsidRPr="000741BE" w:rsidRDefault="00A22845" w:rsidP="00A22845">
      <w:pPr>
        <w:pStyle w:val="ListParagraph"/>
        <w:autoSpaceDE w:val="0"/>
        <w:autoSpaceDN w:val="0"/>
        <w:bidi/>
        <w:adjustRightInd w:val="0"/>
        <w:spacing w:after="0"/>
        <w:ind w:left="282"/>
        <w:rPr>
          <w:rFonts w:cs="Arial"/>
          <w:b/>
          <w:bCs/>
          <w:color w:val="131313"/>
          <w:sz w:val="22"/>
          <w:lang w:eastAsia="en-AU"/>
        </w:rPr>
      </w:pPr>
    </w:p>
    <w:p w:rsidR="00A22845" w:rsidRPr="000741BE" w:rsidRDefault="00A22845" w:rsidP="00A22845">
      <w:pPr>
        <w:pStyle w:val="ListParagraph"/>
        <w:autoSpaceDE w:val="0"/>
        <w:autoSpaceDN w:val="0"/>
        <w:bidi/>
        <w:adjustRightInd w:val="0"/>
        <w:spacing w:after="0"/>
        <w:ind w:left="282"/>
        <w:rPr>
          <w:rFonts w:cs="Arial"/>
          <w:b/>
          <w:bCs/>
          <w:color w:val="131313"/>
          <w:sz w:val="22"/>
          <w:lang w:val="en-US" w:eastAsia="en-AU"/>
        </w:rPr>
      </w:pPr>
    </w:p>
    <w:p w:rsidR="00A22845" w:rsidRPr="000741BE" w:rsidRDefault="00A22845" w:rsidP="00A22845">
      <w:pPr>
        <w:autoSpaceDE w:val="0"/>
        <w:autoSpaceDN w:val="0"/>
        <w:bidi/>
        <w:adjustRightInd w:val="0"/>
        <w:spacing w:after="0"/>
        <w:ind w:left="282"/>
        <w:rPr>
          <w:rFonts w:cs="Arial"/>
          <w:b/>
          <w:bCs/>
          <w:szCs w:val="24"/>
          <w:lang w:val="en-US"/>
        </w:rPr>
      </w:pPr>
      <w:r w:rsidRPr="000741BE">
        <w:rPr>
          <w:rFonts w:cs="Arial"/>
          <w:b/>
          <w:bCs/>
          <w:color w:val="131313"/>
          <w:szCs w:val="24"/>
          <w:rtl/>
        </w:rPr>
        <w:t xml:space="preserve">اگر بیمار بسیار بدحال هستید، به نزدیک ترین بیمارستان مراجعه کنید و با به </w:t>
      </w:r>
      <w:r w:rsidRPr="000741BE">
        <w:rPr>
          <w:rFonts w:cs="Arial"/>
          <w:b/>
          <w:bCs/>
          <w:color w:val="131313"/>
          <w:szCs w:val="24"/>
        </w:rPr>
        <w:t xml:space="preserve">000 </w:t>
      </w:r>
      <w:r w:rsidRPr="000741BE">
        <w:rPr>
          <w:rFonts w:cs="Arial"/>
          <w:b/>
          <w:bCs/>
          <w:color w:val="131313"/>
          <w:szCs w:val="24"/>
          <w:rtl/>
        </w:rPr>
        <w:t xml:space="preserve"> برای آمبولانس زنگ بزنید</w:t>
      </w:r>
    </w:p>
    <w:p w:rsidR="00A22845" w:rsidRPr="000741BE" w:rsidRDefault="00A22845" w:rsidP="00A22845">
      <w:pPr>
        <w:autoSpaceDE w:val="0"/>
        <w:autoSpaceDN w:val="0"/>
        <w:bidi/>
        <w:adjustRightInd w:val="0"/>
        <w:spacing w:after="0"/>
        <w:rPr>
          <w:rFonts w:cs="Arial"/>
          <w:szCs w:val="24"/>
          <w:lang w:val="en-US"/>
        </w:rPr>
      </w:pPr>
      <w:r>
        <w:rPr>
          <w:rFonts w:cs="Arial"/>
          <w:noProof/>
          <w:color w:val="000000"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83185</wp:posOffset>
                </wp:positionV>
                <wp:extent cx="6441440" cy="0"/>
                <wp:effectExtent l="19685" t="27940" r="25400" b="1968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16.3pt;margin-top:6.55pt;width:5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" strokecolor="#bfbfbf" strokeweight="3pt"/>
            </w:pict>
          </mc:Fallback>
        </mc:AlternateContent>
      </w:r>
    </w:p>
    <w:bookmarkEnd w:id="0"/>
    <w:p w:rsidR="00A22845" w:rsidRPr="000741BE" w:rsidRDefault="00A22845" w:rsidP="00A22845">
      <w:pPr>
        <w:jc w:val="right"/>
        <w:rPr>
          <w:rFonts w:eastAsia="Andalus" w:cs="Arial"/>
          <w:sz w:val="22"/>
          <w:rtl/>
          <w:lang w:val="en-GB" w:bidi="fa-IR"/>
        </w:rPr>
      </w:pPr>
      <w:r w:rsidRPr="000741BE">
        <w:rPr>
          <w:rFonts w:cs="Arial"/>
          <w:b/>
          <w:bCs/>
          <w:color w:val="1F497D"/>
          <w:rtl/>
        </w:rPr>
        <w:t xml:space="preserve"> </w:t>
      </w:r>
      <w:r w:rsidRPr="000741BE">
        <w:rPr>
          <w:rFonts w:eastAsia="Andalus" w:cs="Arial"/>
          <w:sz w:val="22"/>
          <w:rtl/>
          <w:lang w:val="en-GB" w:bidi="fa-IR"/>
        </w:rPr>
        <w:t>با تشکر از اداره بهداشت استرالیای جنوبی - دولت استرالیای جنوبی</w:t>
      </w:r>
    </w:p>
    <w:p w:rsidR="00A22845" w:rsidRPr="00D602AF" w:rsidRDefault="00A22845" w:rsidP="00A22845">
      <w:pPr>
        <w:bidi/>
        <w:rPr>
          <w:rFonts w:cs="Arial"/>
          <w:sz w:val="16"/>
          <w:szCs w:val="16"/>
        </w:rPr>
      </w:pPr>
      <w:bookmarkStart w:id="1" w:name="_GoBack"/>
      <w:bookmarkEnd w:id="1"/>
    </w:p>
    <w:p w:rsidR="00A22845" w:rsidRPr="00D602AF" w:rsidRDefault="00A22845" w:rsidP="00A22845">
      <w:pPr>
        <w:bidi/>
        <w:jc w:val="right"/>
        <w:rPr>
          <w:rFonts w:cs="Arial"/>
          <w:sz w:val="16"/>
          <w:szCs w:val="16"/>
        </w:rPr>
      </w:pPr>
    </w:p>
    <w:p w:rsidR="00CE4D19" w:rsidRDefault="00CE4D19" w:rsidP="00CE4D19">
      <w:pPr>
        <w:autoSpaceDE w:val="0"/>
        <w:autoSpaceDN w:val="0"/>
        <w:adjustRightInd w:val="0"/>
        <w:spacing w:after="0"/>
        <w:jc w:val="right"/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val="en-US"/>
        </w:rPr>
      </w:pPr>
    </w:p>
    <w:p w:rsidR="004C2780" w:rsidRPr="001F6030" w:rsidRDefault="004C2780" w:rsidP="00CE4D19">
      <w:pPr>
        <w:pStyle w:val="Flyerheadline"/>
        <w:spacing w:before="0" w:after="0"/>
      </w:pPr>
    </w:p>
    <w:sectPr w:rsidR="004C2780" w:rsidRPr="001F6030" w:rsidSect="003032C3">
      <w:footerReference w:type="default" r:id="rId13"/>
      <w:headerReference w:type="first" r:id="rId14"/>
      <w:footerReference w:type="first" r:id="rId15"/>
      <w:pgSz w:w="11906" w:h="16838" w:code="9"/>
      <w:pgMar w:top="709" w:right="680" w:bottom="1134" w:left="680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0000" w:usb1="00000000" w:usb2="00000000" w:usb3="00000000" w:csb0="0000004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="00F67EEB">
      <w:rPr>
        <w:b/>
      </w:rPr>
      <w:br/>
      <w:t xml:space="preserve">on request for a person with </w:t>
    </w:r>
    <w:r w:rsidRPr="00AF7C07">
      <w:rPr>
        <w:b/>
      </w:rPr>
      <w:t>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2E7D36">
      <w:t>8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</w:t>
    </w:r>
    <w:r w:rsidR="001B527C">
      <w:rPr>
        <w:rFonts w:ascii="Arial" w:hAnsi="Arial"/>
        <w:color w:val="095489" w:themeColor="accent1"/>
        <w:sz w:val="28"/>
        <w:szCs w:val="28"/>
      </w:rPr>
      <w:t>ywa</w:t>
    </w:r>
    <w:r w:rsidRPr="00483052">
      <w:rPr>
        <w:rFonts w:ascii="Arial" w:hAnsi="Arial"/>
        <w:color w:val="095489" w:themeColor="accent1"/>
        <w:sz w:val="28"/>
        <w:szCs w:val="28"/>
      </w:rPr>
      <w:t>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3032C3">
    <w:pPr>
      <w:spacing w:after="240"/>
      <w:jc w:val="right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F09E8AA" wp14:editId="7A2F8C75">
          <wp:simplePos x="0" y="0"/>
          <wp:positionH relativeFrom="page">
            <wp:posOffset>0</wp:posOffset>
          </wp:positionH>
          <wp:positionV relativeFrom="page">
            <wp:posOffset>81887</wp:posOffset>
          </wp:positionV>
          <wp:extent cx="7558768" cy="1069199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D43"/>
    <w:multiLevelType w:val="hybridMultilevel"/>
    <w:tmpl w:val="06706F44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12D4"/>
    <w:multiLevelType w:val="hybridMultilevel"/>
    <w:tmpl w:val="247E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66C6"/>
    <w:multiLevelType w:val="hybridMultilevel"/>
    <w:tmpl w:val="202C8130"/>
    <w:lvl w:ilvl="0" w:tplc="0C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0B6C5462"/>
    <w:multiLevelType w:val="hybridMultilevel"/>
    <w:tmpl w:val="53206200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30E9C"/>
    <w:multiLevelType w:val="hybridMultilevel"/>
    <w:tmpl w:val="C6F88DB4"/>
    <w:lvl w:ilvl="0" w:tplc="F0D6C3D8">
      <w:start w:val="1"/>
      <w:numFmt w:val="bullet"/>
      <w:lvlText w:val="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30782"/>
    <w:multiLevelType w:val="hybridMultilevel"/>
    <w:tmpl w:val="B7941A2A"/>
    <w:lvl w:ilvl="0" w:tplc="03A425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8CCCA1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7F42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52F05"/>
    <w:multiLevelType w:val="hybridMultilevel"/>
    <w:tmpl w:val="28444094"/>
    <w:lvl w:ilvl="0" w:tplc="D24E71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E4E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D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6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015BD"/>
    <w:multiLevelType w:val="hybridMultilevel"/>
    <w:tmpl w:val="503C8EF6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526DB"/>
    <w:multiLevelType w:val="hybridMultilevel"/>
    <w:tmpl w:val="CD0CE2D0"/>
    <w:lvl w:ilvl="0" w:tplc="7FF66C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22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2605C"/>
    <w:multiLevelType w:val="hybridMultilevel"/>
    <w:tmpl w:val="0BE6D43A"/>
    <w:lvl w:ilvl="0" w:tplc="DF30F53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05A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02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D5F76"/>
    <w:multiLevelType w:val="hybridMultilevel"/>
    <w:tmpl w:val="8226895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B80E66"/>
    <w:multiLevelType w:val="hybridMultilevel"/>
    <w:tmpl w:val="2CDEC7F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85D55"/>
    <w:multiLevelType w:val="hybridMultilevel"/>
    <w:tmpl w:val="48CE6FAC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7B0685"/>
    <w:multiLevelType w:val="hybridMultilevel"/>
    <w:tmpl w:val="B2A4B9B4"/>
    <w:lvl w:ilvl="0" w:tplc="3D5C3F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C0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4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C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8C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B3B0A"/>
    <w:multiLevelType w:val="hybridMultilevel"/>
    <w:tmpl w:val="415E20AA"/>
    <w:lvl w:ilvl="0" w:tplc="8B9A0498">
      <w:start w:val="1"/>
      <w:numFmt w:val="bullet"/>
      <w:lvlText w:val="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37D4A"/>
    <w:multiLevelType w:val="hybridMultilevel"/>
    <w:tmpl w:val="8B54C100"/>
    <w:lvl w:ilvl="0" w:tplc="FC948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72F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E7A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AE3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948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A6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B4C9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269D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C58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E65BC2"/>
    <w:multiLevelType w:val="hybridMultilevel"/>
    <w:tmpl w:val="D96EE604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816B1"/>
    <w:multiLevelType w:val="hybridMultilevel"/>
    <w:tmpl w:val="52A87954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602123"/>
    <w:multiLevelType w:val="hybridMultilevel"/>
    <w:tmpl w:val="D024860E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16"/>
  </w:num>
  <w:num w:numId="8">
    <w:abstractNumId w:val="15"/>
  </w:num>
  <w:num w:numId="9">
    <w:abstractNumId w:val="1"/>
  </w:num>
  <w:num w:numId="10">
    <w:abstractNumId w:val="0"/>
  </w:num>
  <w:num w:numId="11">
    <w:abstractNumId w:val="12"/>
  </w:num>
  <w:num w:numId="12">
    <w:abstractNumId w:val="19"/>
  </w:num>
  <w:num w:numId="13">
    <w:abstractNumId w:val="17"/>
  </w:num>
  <w:num w:numId="14">
    <w:abstractNumId w:val="10"/>
  </w:num>
  <w:num w:numId="15">
    <w:abstractNumId w:val="7"/>
  </w:num>
  <w:num w:numId="16">
    <w:abstractNumId w:val="3"/>
  </w:num>
  <w:num w:numId="17">
    <w:abstractNumId w:val="18"/>
  </w:num>
  <w:num w:numId="18">
    <w:abstractNumId w:val="11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244A9"/>
    <w:rsid w:val="000817F3"/>
    <w:rsid w:val="00090F60"/>
    <w:rsid w:val="0013662A"/>
    <w:rsid w:val="001437E0"/>
    <w:rsid w:val="00171B7B"/>
    <w:rsid w:val="001B527C"/>
    <w:rsid w:val="001C7D1F"/>
    <w:rsid w:val="001F6030"/>
    <w:rsid w:val="001F68E9"/>
    <w:rsid w:val="00217882"/>
    <w:rsid w:val="00220E8F"/>
    <w:rsid w:val="00232283"/>
    <w:rsid w:val="002C7D7D"/>
    <w:rsid w:val="002E5F5B"/>
    <w:rsid w:val="002E7D36"/>
    <w:rsid w:val="003032C3"/>
    <w:rsid w:val="003479AB"/>
    <w:rsid w:val="00355004"/>
    <w:rsid w:val="003929E7"/>
    <w:rsid w:val="00466DB9"/>
    <w:rsid w:val="00471692"/>
    <w:rsid w:val="00483052"/>
    <w:rsid w:val="00492C70"/>
    <w:rsid w:val="004A609E"/>
    <w:rsid w:val="004B464B"/>
    <w:rsid w:val="004C2780"/>
    <w:rsid w:val="004C27CB"/>
    <w:rsid w:val="004C6976"/>
    <w:rsid w:val="00521D1A"/>
    <w:rsid w:val="0056716B"/>
    <w:rsid w:val="00597A85"/>
    <w:rsid w:val="005A409E"/>
    <w:rsid w:val="005A4DC8"/>
    <w:rsid w:val="005B0A26"/>
    <w:rsid w:val="005D455D"/>
    <w:rsid w:val="006F1E2D"/>
    <w:rsid w:val="006F52D0"/>
    <w:rsid w:val="00703CF1"/>
    <w:rsid w:val="00753150"/>
    <w:rsid w:val="0077027C"/>
    <w:rsid w:val="00783784"/>
    <w:rsid w:val="00794DF0"/>
    <w:rsid w:val="007C3222"/>
    <w:rsid w:val="007D3AE7"/>
    <w:rsid w:val="007D793C"/>
    <w:rsid w:val="00807119"/>
    <w:rsid w:val="00881846"/>
    <w:rsid w:val="00882643"/>
    <w:rsid w:val="00885FFD"/>
    <w:rsid w:val="00897837"/>
    <w:rsid w:val="008C6F0A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A22845"/>
    <w:rsid w:val="00A91C4C"/>
    <w:rsid w:val="00AA1620"/>
    <w:rsid w:val="00AA59CF"/>
    <w:rsid w:val="00AF0C79"/>
    <w:rsid w:val="00B17ECC"/>
    <w:rsid w:val="00B85FD3"/>
    <w:rsid w:val="00BB5682"/>
    <w:rsid w:val="00BB718C"/>
    <w:rsid w:val="00BD41EB"/>
    <w:rsid w:val="00BD7C33"/>
    <w:rsid w:val="00BE3C2D"/>
    <w:rsid w:val="00C469FC"/>
    <w:rsid w:val="00C7143D"/>
    <w:rsid w:val="00C729CE"/>
    <w:rsid w:val="00CE4D19"/>
    <w:rsid w:val="00CF2778"/>
    <w:rsid w:val="00CF64E2"/>
    <w:rsid w:val="00D1179C"/>
    <w:rsid w:val="00D147D4"/>
    <w:rsid w:val="00D636EE"/>
    <w:rsid w:val="00D9301F"/>
    <w:rsid w:val="00DD22D0"/>
    <w:rsid w:val="00DE4BFE"/>
    <w:rsid w:val="00E40563"/>
    <w:rsid w:val="00E47483"/>
    <w:rsid w:val="00E775B0"/>
    <w:rsid w:val="00F647BD"/>
    <w:rsid w:val="00F67EEB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67C3BFA6894AAF920DB5628AA431" ma:contentTypeVersion="0" ma:contentTypeDescription="Create a new document." ma:contentTypeScope="" ma:versionID="5326472b703cbd9a7ce1e15c7502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858E-071E-4CD0-8FB1-20957348C96B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ACD9D6-6971-461F-A0E7-92C14213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2AD3EB-D130-43B9-AFDA-291CE1A85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263BE4-6FF0-4FA5-B566-042A627E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1839</Characters>
  <Application>Microsoft Office Word</Application>
  <DocSecurity>0</DocSecurity>
  <Lines>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Clayson, Jonathan</cp:lastModifiedBy>
  <cp:revision>3</cp:revision>
  <dcterms:created xsi:type="dcterms:W3CDTF">2019-05-16T03:55:00Z</dcterms:created>
  <dcterms:modified xsi:type="dcterms:W3CDTF">2019-05-16T03:55:00Z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0x0101006FC567C3BFA6894AAF920DB5628AA431</vt:lpwstr>
  </property>
</Properties>
</file>