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F5B" w:rsidRPr="00E775B0" w:rsidRDefault="003032C3" w:rsidP="00E775B0">
      <w:bookmarkStart w:id="0" w:name="_GoBack"/>
      <w:r>
        <w:rPr>
          <w:noProof/>
          <w:lang w:eastAsia="en-AU"/>
        </w:rPr>
        <w:drawing>
          <wp:inline distT="0" distB="0" distL="0" distR="0">
            <wp:extent cx="2647666" cy="477775"/>
            <wp:effectExtent l="0" t="0" r="63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ublic-and-aboriginal-health-division-colou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872" cy="47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B464B" w:rsidRDefault="004B464B" w:rsidP="004B464B">
      <w:pPr>
        <w:pStyle w:val="Heading3"/>
      </w:pPr>
      <w:proofErr w:type="spellStart"/>
      <w:r>
        <w:rPr>
          <w:rFonts w:hint="eastAsia"/>
        </w:rPr>
        <w:t>健康建议</w:t>
      </w:r>
      <w:proofErr w:type="spellEnd"/>
    </w:p>
    <w:p w:rsidR="004B464B" w:rsidRDefault="004B464B" w:rsidP="004B464B">
      <w:pPr>
        <w:pStyle w:val="Flyerheadline"/>
      </w:pPr>
      <w:r w:rsidRPr="00115815">
        <w:rPr>
          <w:rFonts w:eastAsia="PMingLiU" w:hint="eastAsia"/>
          <w:lang w:eastAsia="zh-TW"/>
        </w:rPr>
        <w:t>天氣炎熱時請保持健康</w:t>
      </w:r>
    </w:p>
    <w:p w:rsidR="004B464B" w:rsidRDefault="004B464B" w:rsidP="004B464B">
      <w:pPr>
        <w:pStyle w:val="Heading2"/>
      </w:pPr>
      <w:bookmarkStart w:id="1" w:name="_Toc326144801"/>
      <w:proofErr w:type="spellStart"/>
      <w:r>
        <w:rPr>
          <w:rFonts w:hint="eastAsia"/>
        </w:rPr>
        <w:t>每个人</w:t>
      </w:r>
      <w:proofErr w:type="spellEnd"/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請多喝水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請儘量呆在有風扇或空調的室內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如果您必須外出，請安排在清晨或傍晚，並儘量呆在陰涼處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穿淺色寬鬆衣服，外出要戴帽子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始終使用足量的防曬霜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天氣很熱時，請不要在室外做過多運動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為了幫助您入睡，請在臉部和身體上噴水霧</w:t>
      </w:r>
    </w:p>
    <w:p w:rsidR="004B464B" w:rsidRPr="000439A1" w:rsidRDefault="004B464B" w:rsidP="004B464B">
      <w:pPr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即使高溫讓您感到不適，也請繼續服用任何常服藥物</w:t>
      </w:r>
    </w:p>
    <w:p w:rsidR="004B464B" w:rsidRDefault="004B464B" w:rsidP="004B464B">
      <w:pPr>
        <w:pStyle w:val="Heading2"/>
      </w:pPr>
      <w:r>
        <w:rPr>
          <w:rFonts w:hint="eastAsia"/>
        </w:rPr>
        <w:t>婴</w:t>
      </w:r>
      <w:r w:rsidRPr="00115815">
        <w:rPr>
          <w:rFonts w:ascii="SimSun" w:eastAsia="PMingLiU" w:hAnsi="SimSun" w:cs="SimSun" w:hint="eastAsia"/>
          <w:lang w:eastAsia="zh-TW"/>
        </w:rPr>
        <w:t>、</w:t>
      </w:r>
      <w:proofErr w:type="spellStart"/>
      <w:r>
        <w:rPr>
          <w:rFonts w:hint="eastAsia"/>
        </w:rPr>
        <w:t>幼儿</w:t>
      </w:r>
      <w:proofErr w:type="spellEnd"/>
    </w:p>
    <w:p w:rsidR="004B464B" w:rsidRPr="00E65D10" w:rsidRDefault="004B464B" w:rsidP="004B464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在天氣炎熱時請留心觀察嬰、幼兒，因為這會導致他們很快生病</w:t>
      </w:r>
    </w:p>
    <w:p w:rsidR="004B464B" w:rsidRPr="00E65D10" w:rsidRDefault="004B464B" w:rsidP="004B464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汽車內溫度會達到致命熱度——請勿將嬰、幼兒或寵物單獨留在車內，即便開著空調</w:t>
      </w:r>
    </w:p>
    <w:p w:rsidR="004B464B" w:rsidRPr="000439A1" w:rsidRDefault="004B464B" w:rsidP="004B464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如果您懷孕或哺乳，應該喝比平常更多的水</w:t>
      </w:r>
    </w:p>
    <w:p w:rsidR="004B464B" w:rsidRPr="00E65D10" w:rsidRDefault="004B464B" w:rsidP="004B464B">
      <w:pPr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在炎熱的天氣裡，外出一定要穿鞋</w:t>
      </w:r>
      <w:r w:rsidRPr="00115815">
        <w:rPr>
          <w:rFonts w:eastAsia="PMingLiU"/>
          <w:lang w:eastAsia="zh-TW"/>
        </w:rPr>
        <w:t xml:space="preserve"> – </w:t>
      </w:r>
      <w:r w:rsidRPr="00115815">
        <w:rPr>
          <w:rFonts w:eastAsia="PMingLiU" w:hint="eastAsia"/>
          <w:lang w:eastAsia="zh-TW"/>
        </w:rPr>
        <w:t>因為地面很容易燒傷嬰、幼兒的腳</w:t>
      </w:r>
    </w:p>
    <w:p w:rsidR="004B464B" w:rsidRDefault="004B464B" w:rsidP="004B464B">
      <w:pPr>
        <w:pStyle w:val="Heading2"/>
      </w:pPr>
      <w:proofErr w:type="spellStart"/>
      <w:r>
        <w:rPr>
          <w:rFonts w:hint="eastAsia"/>
        </w:rPr>
        <w:t>老年人</w:t>
      </w:r>
      <w:proofErr w:type="spellEnd"/>
    </w:p>
    <w:p w:rsidR="004B464B" w:rsidRPr="000439A1" w:rsidRDefault="004B464B" w:rsidP="004B464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每天至少查看老年人兩次，特別是如果他們獨自生活的話</w:t>
      </w:r>
    </w:p>
    <w:p w:rsidR="004B464B" w:rsidRPr="00E65D10" w:rsidRDefault="004B464B" w:rsidP="004B464B">
      <w:pPr>
        <w:numPr>
          <w:ilvl w:val="0"/>
          <w:numId w:val="4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確保老年人在炎熱時使用空調——請務必查看確保設置在“製冷”狀態</w:t>
      </w:r>
    </w:p>
    <w:p w:rsidR="004B464B" w:rsidRDefault="004B464B" w:rsidP="004B464B">
      <w:pPr>
        <w:pStyle w:val="Heading2"/>
      </w:pPr>
      <w:proofErr w:type="spellStart"/>
      <w:r>
        <w:rPr>
          <w:rFonts w:hint="eastAsia"/>
        </w:rPr>
        <w:t>您的住房</w:t>
      </w:r>
      <w:proofErr w:type="spellEnd"/>
    </w:p>
    <w:p w:rsidR="004B464B" w:rsidRPr="000439A1" w:rsidRDefault="004B464B" w:rsidP="004B464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白天關閉窗簾、百葉窗和窗戶，使室內保持涼爽</w:t>
      </w:r>
    </w:p>
    <w:p w:rsidR="004B464B" w:rsidRPr="000439A1" w:rsidRDefault="004B464B" w:rsidP="004B464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在安全的情況下，晚上打開窗戶讓涼空氣進入</w:t>
      </w:r>
    </w:p>
    <w:p w:rsidR="004B464B" w:rsidRPr="000439A1" w:rsidRDefault="004B464B" w:rsidP="004B464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在自己的家中時，儘量少穿衣服以保持涼爽</w:t>
      </w:r>
    </w:p>
    <w:p w:rsidR="004B464B" w:rsidRPr="0027420A" w:rsidRDefault="004B464B" w:rsidP="004B464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在炎熱的天氣裡，細菌在食物上會快速生長，導致疾病</w:t>
      </w:r>
      <w:r w:rsidRPr="00115815">
        <w:rPr>
          <w:rFonts w:eastAsia="PMingLiU"/>
          <w:lang w:eastAsia="zh-TW"/>
        </w:rPr>
        <w:t>­</w:t>
      </w:r>
      <w:r w:rsidRPr="00115815">
        <w:rPr>
          <w:rFonts w:eastAsia="PMingLiU" w:hint="eastAsia"/>
          <w:lang w:eastAsia="zh-TW"/>
        </w:rPr>
        <w:t>——請將所有新鮮食物保存在冰箱裡</w:t>
      </w:r>
    </w:p>
    <w:p w:rsidR="004B464B" w:rsidRPr="00E65D10" w:rsidRDefault="004B464B" w:rsidP="004B464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在炎熱的天裡，寵物可能會痛苦甚至死亡，所以請將它們留在室內或確保花園裡有陰涼處，並始終備足水</w:t>
      </w:r>
    </w:p>
    <w:p w:rsidR="004B464B" w:rsidRDefault="004B464B" w:rsidP="004B464B">
      <w:pPr>
        <w:pStyle w:val="Heading2"/>
      </w:pPr>
      <w:proofErr w:type="spellStart"/>
      <w:r>
        <w:rPr>
          <w:rFonts w:hint="eastAsia"/>
        </w:rPr>
        <w:t>寻求帮助</w:t>
      </w:r>
      <w:proofErr w:type="spellEnd"/>
    </w:p>
    <w:p w:rsidR="004B464B" w:rsidRPr="000439A1" w:rsidRDefault="004B464B" w:rsidP="004B464B">
      <w:pPr>
        <w:numPr>
          <w:ilvl w:val="0"/>
          <w:numId w:val="6"/>
        </w:numPr>
        <w:autoSpaceDE w:val="0"/>
        <w:autoSpaceDN w:val="0"/>
        <w:adjustRightInd w:val="0"/>
        <w:spacing w:after="0"/>
        <w:ind w:left="284" w:hanging="284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如果您覺得生病了：</w:t>
      </w:r>
    </w:p>
    <w:p w:rsidR="004B464B" w:rsidRPr="000439A1" w:rsidRDefault="004B464B" w:rsidP="004B464B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請與您當地的藥劑師取得联络或致電您的家庭醫生</w:t>
      </w:r>
    </w:p>
    <w:p w:rsidR="004B464B" w:rsidRPr="000439A1" w:rsidRDefault="004B464B" w:rsidP="004B464B">
      <w:pPr>
        <w:numPr>
          <w:ilvl w:val="1"/>
          <w:numId w:val="7"/>
        </w:numPr>
        <w:autoSpaceDE w:val="0"/>
        <w:autoSpaceDN w:val="0"/>
        <w:adjustRightInd w:val="0"/>
        <w:spacing w:after="0"/>
        <w:rPr>
          <w:rFonts w:cs="Arial"/>
          <w:szCs w:val="24"/>
        </w:rPr>
      </w:pPr>
      <w:r w:rsidRPr="00115815">
        <w:rPr>
          <w:rFonts w:eastAsia="PMingLiU" w:hint="eastAsia"/>
          <w:lang w:eastAsia="zh-TW"/>
        </w:rPr>
        <w:t>致電</w:t>
      </w:r>
      <w:proofErr w:type="spellStart"/>
      <w:r w:rsidRPr="00115815">
        <w:rPr>
          <w:rFonts w:eastAsia="PMingLiU"/>
          <w:i/>
          <w:iCs/>
          <w:szCs w:val="24"/>
          <w:lang w:eastAsia="zh-TW"/>
        </w:rPr>
        <w:t>healthdirect</w:t>
      </w:r>
      <w:proofErr w:type="spellEnd"/>
      <w:r w:rsidRPr="00115815">
        <w:rPr>
          <w:rFonts w:eastAsia="PMingLiU"/>
          <w:i/>
          <w:iCs/>
          <w:szCs w:val="24"/>
          <w:lang w:eastAsia="zh-TW"/>
        </w:rPr>
        <w:t xml:space="preserve"> Australia</w:t>
      </w:r>
      <w:r w:rsidRPr="00115815">
        <w:rPr>
          <w:rFonts w:eastAsia="PMingLiU"/>
          <w:lang w:eastAsia="zh-TW"/>
        </w:rPr>
        <w:t xml:space="preserve"> </w:t>
      </w:r>
      <w:r w:rsidRPr="00115815">
        <w:rPr>
          <w:rFonts w:eastAsia="PMingLiU" w:hint="eastAsia"/>
          <w:lang w:eastAsia="zh-TW"/>
        </w:rPr>
        <w:t>電話：</w:t>
      </w:r>
      <w:r w:rsidRPr="00115815">
        <w:rPr>
          <w:rFonts w:eastAsia="PMingLiU"/>
          <w:lang w:eastAsia="zh-TW"/>
        </w:rPr>
        <w:t>1800 022 222</w:t>
      </w:r>
    </w:p>
    <w:p w:rsidR="004B464B" w:rsidRDefault="004B464B" w:rsidP="004B464B">
      <w:pPr>
        <w:autoSpaceDE w:val="0"/>
        <w:autoSpaceDN w:val="0"/>
        <w:adjustRightInd w:val="0"/>
        <w:spacing w:after="0"/>
        <w:rPr>
          <w:rFonts w:cs="Arial"/>
          <w:b/>
          <w:bCs/>
          <w:szCs w:val="24"/>
          <w:lang w:val="en-US"/>
        </w:rPr>
      </w:pPr>
    </w:p>
    <w:p w:rsidR="004B464B" w:rsidRPr="000439A1" w:rsidRDefault="004B464B" w:rsidP="004B464B">
      <w:pPr>
        <w:autoSpaceDE w:val="0"/>
        <w:autoSpaceDN w:val="0"/>
        <w:adjustRightInd w:val="0"/>
        <w:spacing w:after="0"/>
        <w:rPr>
          <w:rFonts w:cs="Arial"/>
          <w:b/>
          <w:bCs/>
          <w:szCs w:val="24"/>
        </w:rPr>
      </w:pPr>
      <w:r w:rsidRPr="00115815">
        <w:rPr>
          <w:rFonts w:eastAsia="PMingLiU" w:hint="eastAsia"/>
          <w:b/>
          <w:bCs/>
          <w:szCs w:val="24"/>
          <w:lang w:eastAsia="zh-TW"/>
        </w:rPr>
        <w:t>如果您病得很嚴重，請到最近的醫院就診或撥打</w:t>
      </w:r>
      <w:r w:rsidRPr="00115815">
        <w:rPr>
          <w:rFonts w:eastAsia="PMingLiU"/>
          <w:b/>
          <w:bCs/>
          <w:szCs w:val="24"/>
          <w:lang w:eastAsia="zh-TW"/>
        </w:rPr>
        <w:t>000</w:t>
      </w:r>
      <w:r w:rsidRPr="00115815">
        <w:rPr>
          <w:rFonts w:eastAsia="PMingLiU" w:hint="eastAsia"/>
          <w:b/>
          <w:bCs/>
          <w:szCs w:val="24"/>
          <w:lang w:eastAsia="zh-TW"/>
        </w:rPr>
        <w:t>來叫救護車</w:t>
      </w:r>
    </w:p>
    <w:p w:rsidR="004B464B" w:rsidRPr="000439A1" w:rsidRDefault="004B464B" w:rsidP="004B464B">
      <w:pPr>
        <w:autoSpaceDE w:val="0"/>
        <w:autoSpaceDN w:val="0"/>
        <w:adjustRightInd w:val="0"/>
        <w:spacing w:after="0"/>
        <w:rPr>
          <w:rFonts w:cs="Arial"/>
          <w:szCs w:val="24"/>
        </w:rPr>
      </w:pPr>
      <w:r>
        <w:rPr>
          <w:rFonts w:ascii="ArialMT" w:hAnsi="ArialMT"/>
          <w:noProof/>
          <w:color w:val="000000"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45BEEC" wp14:editId="4CBA58FF">
                <wp:simplePos x="0" y="0"/>
                <wp:positionH relativeFrom="column">
                  <wp:posOffset>-207010</wp:posOffset>
                </wp:positionH>
                <wp:positionV relativeFrom="paragraph">
                  <wp:posOffset>21590</wp:posOffset>
                </wp:positionV>
                <wp:extent cx="6441440" cy="0"/>
                <wp:effectExtent l="22860" t="19050" r="22225" b="1905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144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BFBFB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3pt;margin-top:1.7pt;width:50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" strokecolor="#bfbfbf" strokeweight="3pt"/>
            </w:pict>
          </mc:Fallback>
        </mc:AlternateContent>
      </w:r>
    </w:p>
    <w:bookmarkEnd w:id="1"/>
    <w:p w:rsidR="004B464B" w:rsidRPr="00D602AF" w:rsidRDefault="004B464B" w:rsidP="004B464B">
      <w:pPr>
        <w:rPr>
          <w:rFonts w:cs="Arial"/>
          <w:sz w:val="16"/>
          <w:szCs w:val="16"/>
        </w:rPr>
      </w:pPr>
      <w:r w:rsidRPr="00115815">
        <w:rPr>
          <w:rFonts w:eastAsia="PMingLiU" w:hint="eastAsia"/>
          <w:lang w:eastAsia="zh-TW"/>
        </w:rPr>
        <w:t>以上資訊由南澳大利亞州政府健康部（</w:t>
      </w:r>
      <w:r w:rsidRPr="00115815">
        <w:rPr>
          <w:rFonts w:eastAsia="PMingLiU"/>
          <w:lang w:eastAsia="zh-TW"/>
        </w:rPr>
        <w:t>SA Health</w:t>
      </w:r>
      <w:r w:rsidRPr="00115815">
        <w:rPr>
          <w:rFonts w:eastAsia="PMingLiU" w:hint="eastAsia"/>
          <w:lang w:eastAsia="zh-TW"/>
        </w:rPr>
        <w:t>）提供。</w:t>
      </w:r>
    </w:p>
    <w:p w:rsidR="004C2780" w:rsidRPr="001F6030" w:rsidRDefault="004C2780" w:rsidP="004B464B">
      <w:pPr>
        <w:pStyle w:val="Heading1"/>
      </w:pPr>
    </w:p>
    <w:sectPr w:rsidR="004C2780" w:rsidRPr="001F6030" w:rsidSect="003032C3">
      <w:footerReference w:type="default" r:id="rId13"/>
      <w:headerReference w:type="first" r:id="rId14"/>
      <w:footerReference w:type="first" r:id="rId15"/>
      <w:pgSz w:w="11906" w:h="16838" w:code="9"/>
      <w:pgMar w:top="709" w:right="680" w:bottom="1134" w:left="680" w:header="391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62A" w:rsidRDefault="0013662A" w:rsidP="0013662A">
      <w:pPr>
        <w:spacing w:after="0"/>
      </w:pPr>
      <w:r>
        <w:separator/>
      </w:r>
    </w:p>
  </w:endnote>
  <w:endnote w:type="continuationSeparator" w:id="0">
    <w:p w:rsidR="0013662A" w:rsidRDefault="0013662A" w:rsidP="001366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MTStd">
    <w:altName w:val="Arial MT St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Std-Italic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844" w:rsidRPr="00AF7C07" w:rsidRDefault="009B0844" w:rsidP="009B0844">
    <w:pPr>
      <w:spacing w:after="240"/>
      <w:rPr>
        <w:b/>
      </w:rPr>
    </w:pPr>
    <w:r w:rsidRPr="00AF7C07">
      <w:rPr>
        <w:b/>
      </w:rPr>
      <w:t xml:space="preserve">This document can be made available in alternative formats </w:t>
    </w:r>
    <w:r w:rsidR="00F67EEB">
      <w:rPr>
        <w:b/>
      </w:rPr>
      <w:br/>
      <w:t xml:space="preserve">on request for a person with </w:t>
    </w:r>
    <w:r w:rsidRPr="00AF7C07">
      <w:rPr>
        <w:b/>
      </w:rPr>
      <w:t>disability.</w:t>
    </w:r>
  </w:p>
  <w:p w:rsidR="009B0844" w:rsidRDefault="009B0844" w:rsidP="009B0844">
    <w:pPr>
      <w:spacing w:after="300"/>
      <w:ind w:right="-1"/>
    </w:pPr>
    <w:r>
      <w:t>© Department of Health 201</w:t>
    </w:r>
    <w:r w:rsidR="002E7D36">
      <w:t>8</w:t>
    </w:r>
  </w:p>
  <w:p w:rsidR="009B0844" w:rsidRDefault="009B0844" w:rsidP="00483052">
    <w:pPr>
      <w:pStyle w:val="TEXT"/>
      <w:spacing w:after="240" w:line="240" w:lineRule="auto"/>
      <w:rPr>
        <w:rFonts w:ascii="Arial" w:hAnsi="Arial"/>
        <w:sz w:val="22"/>
        <w:szCs w:val="22"/>
      </w:rPr>
    </w:pPr>
    <w:r w:rsidRPr="0000010A">
      <w:rPr>
        <w:rFonts w:ascii="Arial" w:hAnsi="Arial"/>
        <w:sz w:val="22"/>
        <w:szCs w:val="22"/>
      </w:rPr>
      <w:t>Copyright to this material is vested in the State of Western Australia unless otherwise indicated. Apart from any fair dealing for the purposes of priv</w:t>
    </w:r>
    <w:r>
      <w:rPr>
        <w:rFonts w:ascii="Arial" w:hAnsi="Arial"/>
        <w:sz w:val="22"/>
        <w:szCs w:val="22"/>
      </w:rPr>
      <w:t xml:space="preserve">ate study, research, criticism </w:t>
    </w:r>
    <w:r w:rsidRPr="0000010A">
      <w:rPr>
        <w:rFonts w:ascii="Arial" w:hAnsi="Arial"/>
        <w:sz w:val="22"/>
        <w:szCs w:val="22"/>
      </w:rPr>
      <w:t xml:space="preserve">or review, as permitted under the provisions of the </w:t>
    </w:r>
    <w:r w:rsidRPr="0000010A">
      <w:rPr>
        <w:rFonts w:ascii="Arial" w:hAnsi="Arial" w:cs="ArialMTStd-Italic"/>
        <w:i/>
        <w:iCs/>
        <w:sz w:val="22"/>
        <w:szCs w:val="22"/>
      </w:rPr>
      <w:t>Copyright Act 1968</w:t>
    </w:r>
    <w:r w:rsidRPr="0000010A">
      <w:rPr>
        <w:rFonts w:ascii="Arial" w:hAnsi="Arial"/>
        <w:sz w:val="22"/>
        <w:szCs w:val="22"/>
      </w:rPr>
      <w:t>, no part may be reproduced or re-used for any purposes whatsoever without written permission of the State of Western Australia.</w:t>
    </w:r>
  </w:p>
  <w:p w:rsidR="00521D1A" w:rsidRPr="00483052" w:rsidRDefault="000244A9" w:rsidP="00483052">
    <w:pPr>
      <w:pStyle w:val="TEXT"/>
      <w:spacing w:line="240" w:lineRule="auto"/>
      <w:rPr>
        <w:rFonts w:ascii="Arial" w:hAnsi="Arial"/>
        <w:color w:val="095489" w:themeColor="accent1"/>
        <w:sz w:val="28"/>
        <w:szCs w:val="28"/>
      </w:rPr>
    </w:pPr>
    <w:r w:rsidRPr="00483052">
      <w:rPr>
        <w:rFonts w:ascii="Arial" w:hAnsi="Arial"/>
        <w:color w:val="095489" w:themeColor="accent1"/>
        <w:sz w:val="28"/>
        <w:szCs w:val="28"/>
      </w:rPr>
      <w:t>health</w:t>
    </w:r>
    <w:r w:rsidR="001B527C">
      <w:rPr>
        <w:rFonts w:ascii="Arial" w:hAnsi="Arial"/>
        <w:color w:val="095489" w:themeColor="accent1"/>
        <w:sz w:val="28"/>
        <w:szCs w:val="28"/>
      </w:rPr>
      <w:t>ywa</w:t>
    </w:r>
    <w:r w:rsidRPr="00483052">
      <w:rPr>
        <w:rFonts w:ascii="Arial" w:hAnsi="Arial"/>
        <w:color w:val="095489" w:themeColor="accent1"/>
        <w:sz w:val="28"/>
        <w:szCs w:val="28"/>
      </w:rPr>
      <w:t>.wa.gov.au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2A" w:rsidRPr="00232283" w:rsidRDefault="0013662A" w:rsidP="003032C3">
    <w:pPr>
      <w:spacing w:after="240"/>
      <w:jc w:val="right"/>
      <w:rPr>
        <w:b/>
        <w:color w:val="095489" w:themeColor="accent2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62A" w:rsidRDefault="0013662A" w:rsidP="0013662A">
      <w:pPr>
        <w:spacing w:after="0"/>
      </w:pPr>
      <w:r>
        <w:separator/>
      </w:r>
    </w:p>
  </w:footnote>
  <w:footnote w:type="continuationSeparator" w:id="0">
    <w:p w:rsidR="0013662A" w:rsidRDefault="0013662A" w:rsidP="0013662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052" w:rsidRDefault="004830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F09E8AA" wp14:editId="7A2F8C75">
          <wp:simplePos x="0" y="0"/>
          <wp:positionH relativeFrom="page">
            <wp:posOffset>0</wp:posOffset>
          </wp:positionH>
          <wp:positionV relativeFrom="page">
            <wp:posOffset>81887</wp:posOffset>
          </wp:positionV>
          <wp:extent cx="7558768" cy="10691999"/>
          <wp:effectExtent l="0" t="0" r="4445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yer_base_3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768" cy="10691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30782"/>
    <w:multiLevelType w:val="hybridMultilevel"/>
    <w:tmpl w:val="B7941A2A"/>
    <w:lvl w:ilvl="0" w:tplc="03A425A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8CCCA10"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2" w:tplc="7F429F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64A6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220F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7884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B499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46CC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80D2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952F05"/>
    <w:multiLevelType w:val="hybridMultilevel"/>
    <w:tmpl w:val="28444094"/>
    <w:lvl w:ilvl="0" w:tplc="D24E714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4E4E77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699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56D8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255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C27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6AA6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8E64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8D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526DB"/>
    <w:multiLevelType w:val="hybridMultilevel"/>
    <w:tmpl w:val="CD0CE2D0"/>
    <w:lvl w:ilvl="0" w:tplc="7FF66C8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C2221D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D5499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4240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3CE8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4EC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BAF9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F01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D299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2605C"/>
    <w:multiLevelType w:val="hybridMultilevel"/>
    <w:tmpl w:val="0BE6D43A"/>
    <w:lvl w:ilvl="0" w:tplc="DF30F53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05AB7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002E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07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831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E278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7C8E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0B0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ACF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7B0685"/>
    <w:multiLevelType w:val="hybridMultilevel"/>
    <w:tmpl w:val="B2A4B9B4"/>
    <w:lvl w:ilvl="0" w:tplc="3D5C3F8E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BC0E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43A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A26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C892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5E94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6A3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CCC4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98CB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095489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F37D4A"/>
    <w:multiLevelType w:val="hybridMultilevel"/>
    <w:tmpl w:val="8B54C100"/>
    <w:lvl w:ilvl="0" w:tplc="FC9482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F72F27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F2E7A3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74AE32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29480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6A6C80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DB4C99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1269DB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C4C58A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20"/>
  <w:drawingGridHorizontalSpacing w:val="142"/>
  <w:drawingGridVerticalSpacing w:val="14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7BD"/>
    <w:rsid w:val="000244A9"/>
    <w:rsid w:val="000817F3"/>
    <w:rsid w:val="00090F60"/>
    <w:rsid w:val="0013662A"/>
    <w:rsid w:val="001437E0"/>
    <w:rsid w:val="00171B7B"/>
    <w:rsid w:val="001B527C"/>
    <w:rsid w:val="001C7D1F"/>
    <w:rsid w:val="001F6030"/>
    <w:rsid w:val="001F68E9"/>
    <w:rsid w:val="00217882"/>
    <w:rsid w:val="00220E8F"/>
    <w:rsid w:val="00232283"/>
    <w:rsid w:val="002C7D7D"/>
    <w:rsid w:val="002E5F5B"/>
    <w:rsid w:val="002E7D36"/>
    <w:rsid w:val="003032C3"/>
    <w:rsid w:val="00355004"/>
    <w:rsid w:val="003929E7"/>
    <w:rsid w:val="00466DB9"/>
    <w:rsid w:val="00471692"/>
    <w:rsid w:val="00483052"/>
    <w:rsid w:val="00492C70"/>
    <w:rsid w:val="004A609E"/>
    <w:rsid w:val="004B464B"/>
    <w:rsid w:val="004C2780"/>
    <w:rsid w:val="004C27CB"/>
    <w:rsid w:val="004C6976"/>
    <w:rsid w:val="00521D1A"/>
    <w:rsid w:val="0056716B"/>
    <w:rsid w:val="00597A85"/>
    <w:rsid w:val="005A409E"/>
    <w:rsid w:val="005A4DC8"/>
    <w:rsid w:val="005D455D"/>
    <w:rsid w:val="006F1E2D"/>
    <w:rsid w:val="006F52D0"/>
    <w:rsid w:val="00703CF1"/>
    <w:rsid w:val="00753150"/>
    <w:rsid w:val="0077027C"/>
    <w:rsid w:val="00783784"/>
    <w:rsid w:val="00794DF0"/>
    <w:rsid w:val="007C3222"/>
    <w:rsid w:val="007D3AE7"/>
    <w:rsid w:val="007D793C"/>
    <w:rsid w:val="00881846"/>
    <w:rsid w:val="00882643"/>
    <w:rsid w:val="00885FFD"/>
    <w:rsid w:val="00897837"/>
    <w:rsid w:val="008C6F0A"/>
    <w:rsid w:val="008E3665"/>
    <w:rsid w:val="008F7FE4"/>
    <w:rsid w:val="009268E4"/>
    <w:rsid w:val="00930DF8"/>
    <w:rsid w:val="00933CEB"/>
    <w:rsid w:val="009668ED"/>
    <w:rsid w:val="00981DA1"/>
    <w:rsid w:val="00990D6C"/>
    <w:rsid w:val="009B0844"/>
    <w:rsid w:val="00A91C4C"/>
    <w:rsid w:val="00AA1620"/>
    <w:rsid w:val="00AA59CF"/>
    <w:rsid w:val="00AF0C79"/>
    <w:rsid w:val="00B17ECC"/>
    <w:rsid w:val="00B85FD3"/>
    <w:rsid w:val="00BB5682"/>
    <w:rsid w:val="00BD41EB"/>
    <w:rsid w:val="00BD7C33"/>
    <w:rsid w:val="00BE3C2D"/>
    <w:rsid w:val="00C7143D"/>
    <w:rsid w:val="00C729CE"/>
    <w:rsid w:val="00CF2778"/>
    <w:rsid w:val="00CF64E2"/>
    <w:rsid w:val="00D147D4"/>
    <w:rsid w:val="00D636EE"/>
    <w:rsid w:val="00D9301F"/>
    <w:rsid w:val="00DD22D0"/>
    <w:rsid w:val="00DE4BFE"/>
    <w:rsid w:val="00E40563"/>
    <w:rsid w:val="00E47483"/>
    <w:rsid w:val="00E775B0"/>
    <w:rsid w:val="00F647BD"/>
    <w:rsid w:val="00F67EEB"/>
    <w:rsid w:val="00FF0D8D"/>
    <w:rsid w:val="00FF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A91C4C"/>
    <w:pPr>
      <w:spacing w:after="17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3150"/>
    <w:pPr>
      <w:keepNext/>
      <w:keepLines/>
      <w:spacing w:before="480" w:after="480"/>
      <w:outlineLvl w:val="0"/>
    </w:pPr>
    <w:rPr>
      <w:rFonts w:eastAsiaTheme="majorEastAsia" w:cstheme="majorBidi"/>
      <w:bCs/>
      <w:color w:val="095489" w:themeColor="accent1"/>
      <w:sz w:val="6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E5F5B"/>
    <w:pPr>
      <w:keepNext/>
      <w:keepLines/>
      <w:spacing w:before="280" w:after="100"/>
      <w:outlineLvl w:val="1"/>
    </w:pPr>
    <w:rPr>
      <w:rFonts w:eastAsiaTheme="majorEastAsia" w:cstheme="majorBidi"/>
      <w:b/>
      <w:bCs/>
      <w:color w:val="095489" w:themeColor="accent1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3662A"/>
    <w:pPr>
      <w:keepNext/>
      <w:keepLines/>
      <w:spacing w:before="260" w:after="100"/>
      <w:outlineLvl w:val="2"/>
    </w:pPr>
    <w:rPr>
      <w:rFonts w:eastAsiaTheme="majorEastAsia" w:cstheme="majorBidi"/>
      <w:b/>
      <w:bCs/>
      <w:color w:val="095489" w:themeColor="accent1"/>
      <w:sz w:val="26"/>
    </w:rPr>
  </w:style>
  <w:style w:type="paragraph" w:styleId="Heading4">
    <w:name w:val="heading 4"/>
    <w:basedOn w:val="Normal"/>
    <w:next w:val="Normal"/>
    <w:link w:val="Heading4Char"/>
    <w:uiPriority w:val="9"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Normal"/>
    <w:rsid w:val="004C2780"/>
    <w:pPr>
      <w:spacing w:before="240" w:after="660"/>
    </w:pPr>
    <w:rPr>
      <w:b/>
      <w:color w:val="000000" w:themeColor="text1"/>
      <w:sz w:val="60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753150"/>
    <w:rPr>
      <w:rFonts w:ascii="Arial" w:eastAsiaTheme="majorEastAsia" w:hAnsi="Arial" w:cstheme="majorBidi"/>
      <w:bCs/>
      <w:color w:val="095489" w:themeColor="accent1"/>
      <w:sz w:val="6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E5F5B"/>
    <w:rPr>
      <w:rFonts w:ascii="Arial" w:eastAsiaTheme="majorEastAsia" w:hAnsi="Arial" w:cstheme="majorBidi"/>
      <w:b/>
      <w:bCs/>
      <w:color w:val="095489" w:themeColor="accent1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3662A"/>
    <w:rPr>
      <w:rFonts w:ascii="Arial" w:eastAsiaTheme="majorEastAsia" w:hAnsi="Arial" w:cstheme="majorBidi"/>
      <w:b/>
      <w:bCs/>
      <w:color w:val="095489" w:themeColor="accent1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after="0" w:line="276" w:lineRule="auto"/>
      <w:outlineLvl w:val="9"/>
    </w:pPr>
    <w:rPr>
      <w:rFonts w:asciiTheme="majorHAnsi" w:hAnsiTheme="majorHAnsi"/>
      <w:color w:val="063E66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iPriority w:val="99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095489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063E66" w:themeColor="accent1" w:themeShade="BF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95489" w:themeColor="accent1"/>
          <w:left w:val="nil"/>
          <w:bottom w:val="single" w:sz="8" w:space="0" w:color="09548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  <w:insideH w:val="single" w:sz="8" w:space="0" w:color="095489" w:themeColor="accent1"/>
        <w:insideV w:val="single" w:sz="8" w:space="0" w:color="09548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AAD8F9" w:themeFill="accent1" w:themeFillTint="3F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095489" w:themeColor="accent1"/>
          <w:left w:val="single" w:sz="8" w:space="0" w:color="095489" w:themeColor="accent1"/>
          <w:bottom w:val="single" w:sz="1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H w:val="nil"/>
          <w:insideV w:val="single" w:sz="8" w:space="0" w:color="09548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</w:tcPr>
    </w:tblStylePr>
    <w:tblStylePr w:type="band1Vert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  <w:shd w:val="clear" w:color="auto" w:fill="095489" w:themeFill="accent2"/>
      </w:tcPr>
    </w:tblStylePr>
    <w:tblStylePr w:type="band2Horz">
      <w:tblPr/>
      <w:tcPr>
        <w:tcBorders>
          <w:top w:val="single" w:sz="8" w:space="0" w:color="095489" w:themeColor="accent1"/>
          <w:left w:val="single" w:sz="8" w:space="0" w:color="095489" w:themeColor="accent1"/>
          <w:bottom w:val="single" w:sz="8" w:space="0" w:color="095489" w:themeColor="accent1"/>
          <w:right w:val="single" w:sz="8" w:space="0" w:color="095489" w:themeColor="accent1"/>
          <w:insideV w:val="single" w:sz="8" w:space="0" w:color="095489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0E88DE" w:themeColor="accent1" w:themeTint="BF"/>
        <w:left w:val="single" w:sz="8" w:space="0" w:color="0E88DE" w:themeColor="accent1" w:themeTint="BF"/>
        <w:bottom w:val="single" w:sz="8" w:space="0" w:color="0E88DE" w:themeColor="accent1" w:themeTint="BF"/>
        <w:right w:val="single" w:sz="8" w:space="0" w:color="0E88DE" w:themeColor="accent1" w:themeTint="BF"/>
        <w:insideH w:val="single" w:sz="8" w:space="0" w:color="0E88D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AD8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  <w:shd w:val="clear" w:color="auto" w:fill="09548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E88DE" w:themeColor="accent1" w:themeTint="BF"/>
          <w:left w:val="single" w:sz="8" w:space="0" w:color="0E88DE" w:themeColor="accent1" w:themeTint="BF"/>
          <w:bottom w:val="single" w:sz="8" w:space="0" w:color="0E88DE" w:themeColor="accent1" w:themeTint="BF"/>
          <w:right w:val="single" w:sz="8" w:space="0" w:color="0E88D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095489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bottom w:val="single" w:sz="8" w:space="0" w:color="09548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AAD8F9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095489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95489" w:themeColor="accent1"/>
          <w:bottom w:val="single" w:sz="8" w:space="0" w:color="095489" w:themeColor="accent1"/>
        </w:tcBorders>
      </w:tcPr>
    </w:tblStylePr>
    <w:tblStylePr w:type="band1Vert">
      <w:tblPr/>
      <w:tcPr>
        <w:shd w:val="clear" w:color="auto" w:fill="AAD8F9" w:themeFill="accent1" w:themeFillTint="3F"/>
      </w:tcPr>
    </w:tblStylePr>
    <w:tblStylePr w:type="band1Horz">
      <w:tblPr/>
      <w:tcPr>
        <w:shd w:val="clear" w:color="auto" w:fill="095489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095489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95489" w:themeColor="accent1"/>
        <w:left w:val="single" w:sz="8" w:space="0" w:color="095489" w:themeColor="accent1"/>
        <w:bottom w:val="single" w:sz="8" w:space="0" w:color="095489" w:themeColor="accent1"/>
        <w:right w:val="single" w:sz="8" w:space="0" w:color="09548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9548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9548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9548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9548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AD8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AD8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itleHeader">
    <w:name w:val="Title Header"/>
    <w:basedOn w:val="Normal"/>
    <w:next w:val="Normal"/>
    <w:uiPriority w:val="99"/>
    <w:rsid w:val="00F647BD"/>
    <w:pPr>
      <w:suppressAutoHyphens/>
      <w:autoSpaceDE w:val="0"/>
      <w:autoSpaceDN w:val="0"/>
      <w:adjustRightInd w:val="0"/>
      <w:spacing w:before="113" w:after="680" w:line="680" w:lineRule="atLeast"/>
      <w:textAlignment w:val="center"/>
    </w:pPr>
    <w:rPr>
      <w:rFonts w:ascii="Arial MT Std" w:hAnsi="Arial MT Std" w:cs="Arial MT Std"/>
      <w:color w:val="006D00"/>
      <w:sz w:val="64"/>
      <w:szCs w:val="64"/>
      <w:lang w:val="en-GB"/>
    </w:rPr>
  </w:style>
  <w:style w:type="paragraph" w:customStyle="1" w:styleId="Bodycopy">
    <w:name w:val="Body copy"/>
    <w:basedOn w:val="Normal"/>
    <w:uiPriority w:val="99"/>
    <w:rsid w:val="00F647BD"/>
    <w:pPr>
      <w:suppressAutoHyphens/>
      <w:autoSpaceDE w:val="0"/>
      <w:autoSpaceDN w:val="0"/>
      <w:adjustRightInd w:val="0"/>
      <w:spacing w:after="142" w:line="290" w:lineRule="atLeast"/>
      <w:textAlignment w:val="center"/>
    </w:pPr>
    <w:rPr>
      <w:rFonts w:ascii="Arial MT Std" w:hAnsi="Arial MT Std" w:cs="Arial MT Std"/>
      <w:color w:val="000000"/>
      <w:szCs w:val="24"/>
      <w:lang w:val="en-GB"/>
    </w:rPr>
  </w:style>
  <w:style w:type="paragraph" w:customStyle="1" w:styleId="Subhead1">
    <w:name w:val="Sub head 1"/>
    <w:basedOn w:val="Normal"/>
    <w:uiPriority w:val="99"/>
    <w:rsid w:val="00F647BD"/>
    <w:pPr>
      <w:suppressAutoHyphens/>
      <w:autoSpaceDE w:val="0"/>
      <w:autoSpaceDN w:val="0"/>
      <w:adjustRightInd w:val="0"/>
      <w:spacing w:before="170" w:line="340" w:lineRule="atLeast"/>
      <w:textAlignment w:val="center"/>
    </w:pPr>
    <w:rPr>
      <w:rFonts w:ascii="Arial MT Std" w:hAnsi="Arial MT Std" w:cs="Arial MT Std"/>
      <w:b/>
      <w:bCs/>
      <w:color w:val="006D00"/>
      <w:sz w:val="30"/>
      <w:szCs w:val="30"/>
      <w:lang w:val="en-GB"/>
    </w:rPr>
  </w:style>
  <w:style w:type="paragraph" w:customStyle="1" w:styleId="Subhead2">
    <w:name w:val="Sub head 2"/>
    <w:basedOn w:val="Normal"/>
    <w:uiPriority w:val="99"/>
    <w:rsid w:val="00F647BD"/>
    <w:pPr>
      <w:suppressAutoHyphens/>
      <w:autoSpaceDE w:val="0"/>
      <w:autoSpaceDN w:val="0"/>
      <w:adjustRightInd w:val="0"/>
      <w:spacing w:before="57" w:after="142" w:line="300" w:lineRule="atLeast"/>
      <w:textAlignment w:val="center"/>
    </w:pPr>
    <w:rPr>
      <w:rFonts w:ascii="Arial MT Std" w:hAnsi="Arial MT Std" w:cs="Arial MT Std"/>
      <w:b/>
      <w:bCs/>
      <w:color w:val="006D00"/>
      <w:sz w:val="26"/>
      <w:szCs w:val="26"/>
      <w:lang w:val="en-GB"/>
    </w:rPr>
  </w:style>
  <w:style w:type="paragraph" w:styleId="Header">
    <w:name w:val="header"/>
    <w:basedOn w:val="Normal"/>
    <w:link w:val="Head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366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semiHidden/>
    <w:rsid w:val="0013662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3662A"/>
    <w:rPr>
      <w:rFonts w:ascii="Arial" w:hAnsi="Arial"/>
      <w:sz w:val="24"/>
    </w:rPr>
  </w:style>
  <w:style w:type="paragraph" w:customStyle="1" w:styleId="TEXT">
    <w:name w:val="TEXT"/>
    <w:basedOn w:val="Normal"/>
    <w:uiPriority w:val="99"/>
    <w:rsid w:val="009B0844"/>
    <w:pPr>
      <w:widowControl w:val="0"/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ascii="ArialMTStd" w:eastAsia="Calibri" w:hAnsi="ArialMTStd" w:cs="ArialMTStd"/>
      <w:color w:val="000000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82643"/>
    <w:rPr>
      <w:color w:val="808080"/>
    </w:rPr>
  </w:style>
  <w:style w:type="paragraph" w:customStyle="1" w:styleId="Flyerheadline">
    <w:name w:val="Flyer headline"/>
    <w:basedOn w:val="Headlines"/>
    <w:uiPriority w:val="2"/>
    <w:qFormat/>
    <w:rsid w:val="004B464B"/>
    <w:pPr>
      <w:spacing w:after="300"/>
    </w:pPr>
    <w:rPr>
      <w:rFonts w:eastAsia="SimSun" w:cs="Times New Roman"/>
      <w:color w:val="004B8D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Blue PMS 2945 2014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095489"/>
      </a:accent1>
      <a:accent2>
        <a:srgbClr val="095489"/>
      </a:accent2>
      <a:accent3>
        <a:srgbClr val="095489"/>
      </a:accent3>
      <a:accent4>
        <a:srgbClr val="095489"/>
      </a:accent4>
      <a:accent5>
        <a:srgbClr val="095489"/>
      </a:accent5>
      <a:accent6>
        <a:srgbClr val="095489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C567C3BFA6894AAF920DB5628AA431" ma:contentTypeVersion="0" ma:contentTypeDescription="Create a new document." ma:contentTypeScope="" ma:versionID="5326472b703cbd9a7ce1e15c750290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AD3EB-D130-43B9-AFDA-291CE1A853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ACD9D6-6971-461F-A0E7-92C14213C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35858E-071E-4CD0-8FB1-20957348C96B}">
  <ds:schemaRefs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D2D6E881-EABD-41A5-8844-FD044E95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312</Words>
  <Characters>334</Characters>
  <Application>Microsoft Office Word</Application>
  <DocSecurity>0</DocSecurity>
  <Lines>19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Flyer Template</vt:lpstr>
    </vt:vector>
  </TitlesOfParts>
  <Company>WA Health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Flyer Template</dc:title>
  <dc:creator>Dobson, Steve</dc:creator>
  <cp:keywords>flyer, template, doh</cp:keywords>
  <dc:description>Department of Health's flyer templates for consumers</dc:description>
  <cp:lastModifiedBy>Clayson, Jonathan</cp:lastModifiedBy>
  <cp:revision>3</cp:revision>
  <dcterms:created xsi:type="dcterms:W3CDTF">2019-05-10T00:43:00Z</dcterms:created>
  <dcterms:modified xsi:type="dcterms:W3CDTF">2019-05-10T00:49:00Z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0x0101006FC567C3BFA6894AAF920DB5628AA431</vt:lpwstr>
  </property>
</Properties>
</file>