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4D6" w:rsidRDefault="008124D6" w:rsidP="00476F60">
      <w:pPr>
        <w:pStyle w:val="Flyerheadline"/>
        <w:spacing w:before="0" w:after="100" w:afterAutospacing="1"/>
        <w:rPr>
          <w:rFonts w:eastAsia="Times New Roman"/>
          <w:bCs/>
          <w:color w:val="757477"/>
          <w:sz w:val="26"/>
          <w:szCs w:val="20"/>
          <w:lang w:val="en-US" w:eastAsia="x-none"/>
        </w:rPr>
      </w:pPr>
      <w:proofErr w:type="spellStart"/>
      <w:r>
        <w:rPr>
          <w:rFonts w:eastAsia="Times New Roman"/>
          <w:bCs/>
          <w:color w:val="757477"/>
          <w:sz w:val="26"/>
          <w:szCs w:val="20"/>
          <w:lang w:val="en-US" w:eastAsia="x-none"/>
        </w:rPr>
        <w:t>N</w:t>
      </w:r>
      <w:r w:rsidRPr="00B622FF">
        <w:rPr>
          <w:rFonts w:eastAsia="Times New Roman"/>
          <w:bCs/>
          <w:color w:val="757477"/>
          <w:sz w:val="26"/>
          <w:szCs w:val="20"/>
          <w:lang w:val="en-US" w:eastAsia="x-none"/>
        </w:rPr>
        <w:t>asihat</w:t>
      </w:r>
      <w:proofErr w:type="spellEnd"/>
      <w:r w:rsidRPr="00B622FF">
        <w:rPr>
          <w:rFonts w:eastAsia="Times New Roman"/>
          <w:bCs/>
          <w:color w:val="757477"/>
          <w:sz w:val="26"/>
          <w:szCs w:val="20"/>
          <w:lang w:val="en-US" w:eastAsia="x-none"/>
        </w:rPr>
        <w:t xml:space="preserve"> </w:t>
      </w:r>
      <w:proofErr w:type="spellStart"/>
      <w:r w:rsidRPr="00B622FF">
        <w:rPr>
          <w:rFonts w:eastAsia="Times New Roman"/>
          <w:bCs/>
          <w:color w:val="757477"/>
          <w:sz w:val="26"/>
          <w:szCs w:val="20"/>
          <w:lang w:val="en-US" w:eastAsia="x-none"/>
        </w:rPr>
        <w:t>kesehatan</w:t>
      </w:r>
      <w:proofErr w:type="spellEnd"/>
    </w:p>
    <w:p w:rsidR="008124D6" w:rsidRDefault="008124D6" w:rsidP="00476F60">
      <w:pPr>
        <w:pStyle w:val="Heading2"/>
        <w:spacing w:before="0" w:after="120"/>
        <w:rPr>
          <w:rFonts w:eastAsia="Calibri"/>
          <w:bCs w:val="0"/>
          <w:sz w:val="56"/>
          <w:szCs w:val="56"/>
          <w:lang w:val="en-US"/>
        </w:rPr>
      </w:pPr>
      <w:bookmarkStart w:id="0" w:name="_Toc326144801"/>
      <w:r>
        <w:rPr>
          <w:rFonts w:eastAsia="Calibri"/>
          <w:bCs w:val="0"/>
          <w:sz w:val="56"/>
          <w:szCs w:val="56"/>
          <w:lang w:val="en-US"/>
        </w:rPr>
        <w:t xml:space="preserve">Cara </w:t>
      </w:r>
      <w:proofErr w:type="spellStart"/>
      <w:r>
        <w:rPr>
          <w:rFonts w:eastAsia="Calibri"/>
          <w:bCs w:val="0"/>
          <w:sz w:val="56"/>
          <w:szCs w:val="56"/>
          <w:lang w:val="en-US"/>
        </w:rPr>
        <w:t>t</w:t>
      </w:r>
      <w:r w:rsidRPr="00B622FF">
        <w:rPr>
          <w:rFonts w:eastAsia="Calibri"/>
          <w:bCs w:val="0"/>
          <w:sz w:val="56"/>
          <w:szCs w:val="56"/>
          <w:lang w:val="en-US"/>
        </w:rPr>
        <w:t>etap</w:t>
      </w:r>
      <w:proofErr w:type="spellEnd"/>
      <w:r w:rsidRPr="00B622FF">
        <w:rPr>
          <w:rFonts w:eastAsia="Calibri"/>
          <w:bCs w:val="0"/>
          <w:sz w:val="56"/>
          <w:szCs w:val="56"/>
          <w:lang w:val="en-US"/>
        </w:rPr>
        <w:t xml:space="preserve"> </w:t>
      </w:r>
      <w:proofErr w:type="spellStart"/>
      <w:r w:rsidRPr="00B622FF">
        <w:rPr>
          <w:rFonts w:eastAsia="Calibri"/>
          <w:bCs w:val="0"/>
          <w:sz w:val="56"/>
          <w:szCs w:val="56"/>
          <w:lang w:val="en-US"/>
        </w:rPr>
        <w:t>sehat</w:t>
      </w:r>
      <w:proofErr w:type="spellEnd"/>
      <w:r w:rsidRPr="00B622FF">
        <w:rPr>
          <w:rFonts w:eastAsia="Calibri"/>
          <w:bCs w:val="0"/>
          <w:sz w:val="56"/>
          <w:szCs w:val="56"/>
          <w:lang w:val="en-US"/>
        </w:rPr>
        <w:t xml:space="preserve"> </w:t>
      </w:r>
      <w:proofErr w:type="spellStart"/>
      <w:r>
        <w:rPr>
          <w:rFonts w:eastAsia="Calibri"/>
          <w:bCs w:val="0"/>
          <w:sz w:val="56"/>
          <w:szCs w:val="56"/>
          <w:lang w:val="en-US"/>
        </w:rPr>
        <w:t>saat</w:t>
      </w:r>
      <w:proofErr w:type="spellEnd"/>
      <w:r>
        <w:rPr>
          <w:rFonts w:eastAsia="Calibri"/>
          <w:bCs w:val="0"/>
          <w:sz w:val="56"/>
          <w:szCs w:val="56"/>
          <w:lang w:val="en-US"/>
        </w:rPr>
        <w:t xml:space="preserve"> </w:t>
      </w:r>
      <w:proofErr w:type="spellStart"/>
      <w:r w:rsidRPr="00B622FF">
        <w:rPr>
          <w:rFonts w:eastAsia="Calibri"/>
          <w:bCs w:val="0"/>
          <w:sz w:val="56"/>
          <w:szCs w:val="56"/>
          <w:lang w:val="en-US"/>
        </w:rPr>
        <w:t>cuaca</w:t>
      </w:r>
      <w:proofErr w:type="spellEnd"/>
      <w:r w:rsidRPr="00B622FF">
        <w:rPr>
          <w:rFonts w:eastAsia="Calibri"/>
          <w:bCs w:val="0"/>
          <w:sz w:val="56"/>
          <w:szCs w:val="56"/>
          <w:lang w:val="en-US"/>
        </w:rPr>
        <w:t xml:space="preserve"> </w:t>
      </w:r>
      <w:proofErr w:type="spellStart"/>
      <w:r w:rsidRPr="00B622FF">
        <w:rPr>
          <w:rFonts w:eastAsia="Calibri"/>
          <w:bCs w:val="0"/>
          <w:sz w:val="56"/>
          <w:szCs w:val="56"/>
          <w:lang w:val="en-US"/>
        </w:rPr>
        <w:t>panas</w:t>
      </w:r>
      <w:proofErr w:type="spellEnd"/>
    </w:p>
    <w:p w:rsidR="008124D6" w:rsidRDefault="008124D6" w:rsidP="00476F60">
      <w:pPr>
        <w:pStyle w:val="Heading2"/>
        <w:spacing w:before="0" w:after="120"/>
        <w:rPr>
          <w:lang w:val="en-US"/>
        </w:rPr>
      </w:pP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orang</w:t>
      </w:r>
    </w:p>
    <w:p w:rsidR="008124D6" w:rsidRPr="00586E2E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Perbanyaklah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minum</w:t>
      </w:r>
      <w:proofErr w:type="spellEnd"/>
      <w:r>
        <w:rPr>
          <w:rFonts w:cs="Arial"/>
          <w:szCs w:val="24"/>
          <w:lang w:val="en-US"/>
        </w:rPr>
        <w:t xml:space="preserve"> air</w:t>
      </w:r>
    </w:p>
    <w:p w:rsidR="008124D6" w:rsidRPr="000439A1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Cobalah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untuk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tetap</w:t>
      </w:r>
      <w:proofErr w:type="spellEnd"/>
      <w:r>
        <w:rPr>
          <w:rFonts w:cs="Arial"/>
          <w:szCs w:val="24"/>
          <w:lang w:val="en-US"/>
        </w:rPr>
        <w:t xml:space="preserve"> di </w:t>
      </w:r>
      <w:proofErr w:type="spellStart"/>
      <w:r>
        <w:rPr>
          <w:rFonts w:cs="Arial"/>
          <w:szCs w:val="24"/>
          <w:lang w:val="en-US"/>
        </w:rPr>
        <w:t>rumah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nyalakan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kipas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listrik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atau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AC</w:t>
      </w:r>
    </w:p>
    <w:p w:rsidR="008124D6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5138E0">
        <w:rPr>
          <w:rFonts w:cs="Arial"/>
          <w:szCs w:val="24"/>
          <w:lang w:val="en-US"/>
        </w:rPr>
        <w:t>Jika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ada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urusan</w:t>
      </w:r>
      <w:proofErr w:type="spellEnd"/>
      <w:r w:rsidRPr="005138E0">
        <w:rPr>
          <w:rFonts w:cs="Arial"/>
          <w:szCs w:val="24"/>
          <w:lang w:val="en-US"/>
        </w:rPr>
        <w:t xml:space="preserve"> di</w:t>
      </w:r>
      <w:r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luar</w:t>
      </w:r>
      <w:proofErr w:type="spellEnd"/>
      <w:r w:rsidRPr="005138E0">
        <w:rPr>
          <w:rFonts w:cs="Arial"/>
          <w:szCs w:val="24"/>
          <w:lang w:val="en-US"/>
        </w:rPr>
        <w:t xml:space="preserve">, </w:t>
      </w:r>
      <w:proofErr w:type="spellStart"/>
      <w:r w:rsidRPr="005138E0">
        <w:rPr>
          <w:rFonts w:cs="Arial"/>
          <w:szCs w:val="24"/>
          <w:lang w:val="en-US"/>
        </w:rPr>
        <w:t>keluar</w:t>
      </w:r>
      <w:r>
        <w:rPr>
          <w:rFonts w:cs="Arial"/>
          <w:szCs w:val="24"/>
          <w:lang w:val="en-US"/>
        </w:rPr>
        <w:t>lah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pagi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hari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atau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senja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dan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proofErr w:type="spellStart"/>
      <w:r w:rsidRPr="005138E0">
        <w:rPr>
          <w:rFonts w:cs="Arial"/>
          <w:szCs w:val="24"/>
          <w:lang w:val="en-US"/>
        </w:rPr>
        <w:t>tetap</w:t>
      </w:r>
      <w:proofErr w:type="spellEnd"/>
      <w:r w:rsidRPr="005138E0">
        <w:rPr>
          <w:rFonts w:cs="Arial"/>
          <w:szCs w:val="24"/>
          <w:lang w:val="en-US"/>
        </w:rPr>
        <w:t xml:space="preserve"> di </w:t>
      </w:r>
      <w:proofErr w:type="spellStart"/>
      <w:r w:rsidRPr="005138E0">
        <w:rPr>
          <w:rFonts w:cs="Arial"/>
          <w:szCs w:val="24"/>
          <w:lang w:val="en-US"/>
        </w:rPr>
        <w:t>tempat</w:t>
      </w:r>
      <w:proofErr w:type="spellEnd"/>
      <w:r w:rsidRPr="005138E0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yang </w:t>
      </w:r>
      <w:proofErr w:type="spellStart"/>
      <w:r>
        <w:rPr>
          <w:rFonts w:cs="Arial"/>
          <w:szCs w:val="24"/>
          <w:lang w:val="en-US"/>
        </w:rPr>
        <w:t>teduh</w:t>
      </w:r>
      <w:proofErr w:type="spellEnd"/>
    </w:p>
    <w:p w:rsidR="008124D6" w:rsidRPr="000439A1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Pakailah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pakaian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longgar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berwarna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terang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bawa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topi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untuk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dikenakan</w:t>
      </w:r>
      <w:proofErr w:type="spellEnd"/>
      <w:r>
        <w:rPr>
          <w:rFonts w:cs="Arial"/>
          <w:szCs w:val="24"/>
          <w:lang w:val="en-US"/>
        </w:rPr>
        <w:t xml:space="preserve"> di </w:t>
      </w:r>
      <w:proofErr w:type="spellStart"/>
      <w:r>
        <w:rPr>
          <w:rFonts w:cs="Arial"/>
          <w:szCs w:val="24"/>
          <w:lang w:val="en-US"/>
        </w:rPr>
        <w:t>luar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</w:p>
    <w:p w:rsidR="008124D6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F15FC7">
        <w:rPr>
          <w:rFonts w:cs="Arial"/>
          <w:szCs w:val="24"/>
          <w:lang w:val="en-US"/>
        </w:rPr>
        <w:t>Selalu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  <w:proofErr w:type="spellStart"/>
      <w:r w:rsidRPr="00F15FC7">
        <w:rPr>
          <w:rFonts w:cs="Arial"/>
          <w:szCs w:val="24"/>
          <w:lang w:val="en-US"/>
        </w:rPr>
        <w:t>memakai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  <w:proofErr w:type="spellStart"/>
      <w:r w:rsidRPr="00F15FC7">
        <w:rPr>
          <w:rFonts w:cs="Arial"/>
          <w:szCs w:val="24"/>
          <w:lang w:val="en-US"/>
        </w:rPr>
        <w:t>banyak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  <w:proofErr w:type="spellStart"/>
      <w:r w:rsidRPr="00F15FC7">
        <w:rPr>
          <w:rFonts w:cs="Arial"/>
          <w:szCs w:val="24"/>
          <w:lang w:val="en-US"/>
        </w:rPr>
        <w:t>krim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  <w:proofErr w:type="spellStart"/>
      <w:r w:rsidRPr="00F15FC7">
        <w:rPr>
          <w:rFonts w:cs="Arial"/>
          <w:szCs w:val="24"/>
          <w:lang w:val="en-US"/>
        </w:rPr>
        <w:t>tabir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  <w:proofErr w:type="spellStart"/>
      <w:r w:rsidRPr="00F15FC7">
        <w:rPr>
          <w:rFonts w:cs="Arial"/>
          <w:szCs w:val="24"/>
          <w:lang w:val="en-US"/>
        </w:rPr>
        <w:t>surya</w:t>
      </w:r>
      <w:proofErr w:type="spellEnd"/>
      <w:r w:rsidRPr="00F15FC7">
        <w:rPr>
          <w:rFonts w:cs="Arial"/>
          <w:szCs w:val="24"/>
          <w:lang w:val="en-US"/>
        </w:rPr>
        <w:t xml:space="preserve"> </w:t>
      </w:r>
    </w:p>
    <w:p w:rsidR="008124D6" w:rsidRPr="000439A1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Jangan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sering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berolahraga</w:t>
      </w:r>
      <w:proofErr w:type="spellEnd"/>
      <w:r>
        <w:rPr>
          <w:rFonts w:cs="Arial"/>
          <w:szCs w:val="24"/>
          <w:lang w:val="en-US"/>
        </w:rPr>
        <w:t xml:space="preserve"> di </w:t>
      </w:r>
      <w:proofErr w:type="spellStart"/>
      <w:r>
        <w:rPr>
          <w:rFonts w:cs="Arial"/>
          <w:szCs w:val="24"/>
          <w:lang w:val="en-US"/>
        </w:rPr>
        <w:t>luar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waktu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cuaca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panas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</w:p>
    <w:p w:rsidR="008124D6" w:rsidRPr="000439A1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Supaya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tidur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nyenyak</w:t>
      </w:r>
      <w:proofErr w:type="spellEnd"/>
      <w:r>
        <w:rPr>
          <w:rFonts w:cs="Arial"/>
          <w:szCs w:val="24"/>
          <w:lang w:val="en-US"/>
        </w:rPr>
        <w:t>,</w:t>
      </w:r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gunakan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semprotan</w:t>
      </w:r>
      <w:proofErr w:type="spellEnd"/>
      <w:r>
        <w:rPr>
          <w:rFonts w:cs="Arial"/>
          <w:szCs w:val="24"/>
          <w:lang w:val="en-US"/>
        </w:rPr>
        <w:t xml:space="preserve"> air </w:t>
      </w:r>
      <w:proofErr w:type="spellStart"/>
      <w:r>
        <w:rPr>
          <w:rFonts w:cs="Arial"/>
          <w:szCs w:val="24"/>
          <w:lang w:val="en-US"/>
        </w:rPr>
        <w:t>pada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wajah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tubuh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</w:p>
    <w:p w:rsidR="008124D6" w:rsidRPr="000439A1" w:rsidRDefault="008124D6" w:rsidP="008124D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Tetap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minum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obat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biasa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bahkan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jika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merasa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tidak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enak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badan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akibat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panasnya</w:t>
      </w:r>
      <w:proofErr w:type="spellEnd"/>
      <w:r>
        <w:rPr>
          <w:rFonts w:cs="Arial"/>
          <w:szCs w:val="24"/>
          <w:lang w:val="en-US"/>
        </w:rPr>
        <w:t xml:space="preserve"> </w:t>
      </w:r>
    </w:p>
    <w:p w:rsidR="008124D6" w:rsidRDefault="008124D6" w:rsidP="008124D6">
      <w:pPr>
        <w:pStyle w:val="Heading2"/>
        <w:rPr>
          <w:lang w:val="en-US"/>
        </w:rPr>
      </w:pPr>
      <w:proofErr w:type="spellStart"/>
      <w:r>
        <w:rPr>
          <w:lang w:val="en-US"/>
        </w:rPr>
        <w:t>Bayi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</w:p>
    <w:p w:rsidR="008124D6" w:rsidRPr="00EA1584" w:rsidRDefault="008124D6" w:rsidP="008124D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0439A1">
        <w:rPr>
          <w:rFonts w:cs="Arial"/>
          <w:szCs w:val="24"/>
          <w:lang w:val="en-US"/>
        </w:rPr>
        <w:t>Ba</w:t>
      </w:r>
      <w:r>
        <w:rPr>
          <w:rFonts w:cs="Arial"/>
          <w:szCs w:val="24"/>
          <w:lang w:val="en-US"/>
        </w:rPr>
        <w:t>yi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anak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kecil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perlu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diamati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0439A1">
        <w:rPr>
          <w:rFonts w:cs="Arial"/>
          <w:szCs w:val="24"/>
          <w:lang w:val="en-US"/>
        </w:rPr>
        <w:t>dengan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saksama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cuaca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panas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karena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mereka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bisa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sangat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cepat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jatuh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sakit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</w:p>
    <w:p w:rsidR="008124D6" w:rsidRPr="00F848DB" w:rsidRDefault="008124D6" w:rsidP="008124D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r w:rsidRPr="00F848DB">
        <w:rPr>
          <w:rFonts w:cs="Arial"/>
          <w:szCs w:val="24"/>
          <w:lang w:val="en-US"/>
        </w:rPr>
        <w:t xml:space="preserve">Mobil </w:t>
      </w:r>
      <w:proofErr w:type="spellStart"/>
      <w:r w:rsidRPr="00F848DB">
        <w:rPr>
          <w:rFonts w:cs="Arial"/>
          <w:szCs w:val="24"/>
          <w:lang w:val="en-US"/>
        </w:rPr>
        <w:t>bisa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menjadi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berbahaya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karena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panasnya</w:t>
      </w:r>
      <w:proofErr w:type="spellEnd"/>
      <w:r w:rsidRPr="00F848DB">
        <w:rPr>
          <w:rFonts w:cs="Arial"/>
          <w:szCs w:val="24"/>
          <w:lang w:val="en-US"/>
        </w:rPr>
        <w:t xml:space="preserve"> – </w:t>
      </w:r>
      <w:proofErr w:type="spellStart"/>
      <w:r w:rsidRPr="00F848DB">
        <w:rPr>
          <w:rFonts w:cs="Arial"/>
          <w:szCs w:val="24"/>
          <w:lang w:val="en-US"/>
        </w:rPr>
        <w:t>jangan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pernah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tinggalkan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bayi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anak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atau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binatang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peliharaan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sendirian</w:t>
      </w:r>
      <w:proofErr w:type="spellEnd"/>
      <w:r w:rsidRPr="00F848DB">
        <w:rPr>
          <w:rFonts w:cs="Arial"/>
          <w:szCs w:val="24"/>
          <w:lang w:val="en-US"/>
        </w:rPr>
        <w:t xml:space="preserve"> di </w:t>
      </w:r>
      <w:proofErr w:type="spellStart"/>
      <w:r w:rsidRPr="00F848DB">
        <w:rPr>
          <w:rFonts w:cs="Arial"/>
          <w:szCs w:val="24"/>
          <w:lang w:val="en-US"/>
        </w:rPr>
        <w:t>dalam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 w:rsidRPr="00F848DB">
        <w:rPr>
          <w:rFonts w:cs="Arial"/>
          <w:szCs w:val="24"/>
          <w:lang w:val="en-US"/>
        </w:rPr>
        <w:t>mobil</w:t>
      </w:r>
      <w:proofErr w:type="spellEnd"/>
      <w:r w:rsidRPr="00F848DB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meski</w:t>
      </w:r>
      <w:proofErr w:type="spellEnd"/>
      <w:r>
        <w:rPr>
          <w:rFonts w:cs="Arial"/>
          <w:szCs w:val="24"/>
          <w:lang w:val="en-US"/>
        </w:rPr>
        <w:t xml:space="preserve"> AC </w:t>
      </w:r>
      <w:proofErr w:type="spellStart"/>
      <w:r>
        <w:rPr>
          <w:rFonts w:cs="Arial"/>
          <w:szCs w:val="24"/>
          <w:lang w:val="en-US"/>
        </w:rPr>
        <w:t>menyala</w:t>
      </w:r>
      <w:proofErr w:type="spellEnd"/>
      <w:r w:rsidRPr="00F848DB">
        <w:rPr>
          <w:rFonts w:cs="Arial"/>
          <w:szCs w:val="24"/>
          <w:lang w:val="en-US"/>
        </w:rPr>
        <w:t>.</w:t>
      </w:r>
    </w:p>
    <w:p w:rsidR="008124D6" w:rsidRPr="000439A1" w:rsidRDefault="008124D6" w:rsidP="008124D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Jika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hamil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atau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menyusui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bayi</w:t>
      </w:r>
      <w:proofErr w:type="spellEnd"/>
      <w:r>
        <w:rPr>
          <w:rFonts w:cs="Arial"/>
          <w:szCs w:val="24"/>
          <w:lang w:val="en-US"/>
        </w:rPr>
        <w:t>,</w:t>
      </w:r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mesti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minum</w:t>
      </w:r>
      <w:proofErr w:type="spellEnd"/>
      <w:r>
        <w:rPr>
          <w:rFonts w:cs="Arial"/>
          <w:szCs w:val="24"/>
          <w:lang w:val="en-US"/>
        </w:rPr>
        <w:t xml:space="preserve"> air </w:t>
      </w:r>
      <w:proofErr w:type="spellStart"/>
      <w:r>
        <w:rPr>
          <w:rFonts w:cs="Arial"/>
          <w:szCs w:val="24"/>
          <w:lang w:val="en-US"/>
        </w:rPr>
        <w:t>lebih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banyak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dari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biasa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</w:p>
    <w:p w:rsidR="008124D6" w:rsidRPr="00717C57" w:rsidRDefault="008124D6" w:rsidP="008124D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717C57">
        <w:rPr>
          <w:rFonts w:cs="Arial"/>
          <w:szCs w:val="24"/>
          <w:lang w:val="en-US"/>
        </w:rPr>
        <w:t>Selalu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memakai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sepatu</w:t>
      </w:r>
      <w:proofErr w:type="spellEnd"/>
      <w:r w:rsidRPr="00717C57">
        <w:rPr>
          <w:rFonts w:cs="Arial"/>
          <w:szCs w:val="24"/>
          <w:lang w:val="en-US"/>
        </w:rPr>
        <w:t xml:space="preserve"> di </w:t>
      </w:r>
      <w:proofErr w:type="spellStart"/>
      <w:r w:rsidRPr="00717C57">
        <w:rPr>
          <w:rFonts w:cs="Arial"/>
          <w:szCs w:val="24"/>
          <w:lang w:val="en-US"/>
        </w:rPr>
        <w:t>luar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cuaca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panas</w:t>
      </w:r>
      <w:proofErr w:type="spellEnd"/>
      <w:r w:rsidRPr="00717C57">
        <w:rPr>
          <w:rFonts w:cs="Arial"/>
          <w:szCs w:val="24"/>
          <w:lang w:val="en-US"/>
        </w:rPr>
        <w:t xml:space="preserve"> – </w:t>
      </w:r>
      <w:proofErr w:type="spellStart"/>
      <w:r>
        <w:rPr>
          <w:rFonts w:cs="Arial"/>
          <w:szCs w:val="24"/>
          <w:lang w:val="en-US"/>
        </w:rPr>
        <w:t>bumi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atau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trotoar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dengan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mudah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dapat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membakar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tapak</w:t>
      </w:r>
      <w:proofErr w:type="spellEnd"/>
      <w:r w:rsidRPr="00717C57">
        <w:rPr>
          <w:rFonts w:cs="Arial"/>
          <w:szCs w:val="24"/>
          <w:lang w:val="en-US"/>
        </w:rPr>
        <w:t xml:space="preserve"> kaki </w:t>
      </w:r>
      <w:proofErr w:type="spellStart"/>
      <w:r w:rsidRPr="00717C57">
        <w:rPr>
          <w:rFonts w:cs="Arial"/>
          <w:szCs w:val="24"/>
          <w:lang w:val="en-US"/>
        </w:rPr>
        <w:t>bayi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atau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anak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  <w:proofErr w:type="spellStart"/>
      <w:r w:rsidRPr="00717C57">
        <w:rPr>
          <w:rFonts w:cs="Arial"/>
          <w:szCs w:val="24"/>
          <w:lang w:val="en-US"/>
        </w:rPr>
        <w:t>kecil</w:t>
      </w:r>
      <w:proofErr w:type="spellEnd"/>
      <w:r w:rsidRPr="00717C57">
        <w:rPr>
          <w:rFonts w:cs="Arial"/>
          <w:szCs w:val="24"/>
          <w:lang w:val="en-US"/>
        </w:rPr>
        <w:t xml:space="preserve"> </w:t>
      </w:r>
    </w:p>
    <w:p w:rsidR="008124D6" w:rsidRDefault="008124D6" w:rsidP="008124D6">
      <w:pPr>
        <w:pStyle w:val="Heading2"/>
        <w:rPr>
          <w:lang w:val="en-US"/>
        </w:rPr>
      </w:pPr>
      <w:r>
        <w:rPr>
          <w:lang w:val="en-US"/>
        </w:rPr>
        <w:t xml:space="preserve">Orang </w:t>
      </w:r>
      <w:proofErr w:type="spellStart"/>
      <w:r>
        <w:rPr>
          <w:lang w:val="en-US"/>
        </w:rPr>
        <w:t>berusia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</w:p>
    <w:p w:rsidR="008124D6" w:rsidRPr="000439A1" w:rsidRDefault="008124D6" w:rsidP="008124D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Periksa</w:t>
      </w:r>
      <w:proofErr w:type="spellEnd"/>
      <w:r>
        <w:rPr>
          <w:rFonts w:cs="Arial"/>
          <w:szCs w:val="24"/>
          <w:lang w:val="en-US"/>
        </w:rPr>
        <w:t xml:space="preserve"> orang yang </w:t>
      </w:r>
      <w:proofErr w:type="spellStart"/>
      <w:r>
        <w:rPr>
          <w:rFonts w:cs="Arial"/>
          <w:szCs w:val="24"/>
          <w:lang w:val="en-US"/>
        </w:rPr>
        <w:t>tua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setidaknya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dua</w:t>
      </w:r>
      <w:proofErr w:type="spellEnd"/>
      <w:r>
        <w:rPr>
          <w:rFonts w:cs="Arial"/>
          <w:szCs w:val="24"/>
          <w:lang w:val="en-US"/>
        </w:rPr>
        <w:t xml:space="preserve"> kali </w:t>
      </w:r>
      <w:proofErr w:type="spellStart"/>
      <w:r>
        <w:rPr>
          <w:rFonts w:cs="Arial"/>
          <w:szCs w:val="24"/>
          <w:lang w:val="en-US"/>
        </w:rPr>
        <w:t>sehari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khususnya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jika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mereka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hidup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sendirian</w:t>
      </w:r>
      <w:proofErr w:type="spellEnd"/>
    </w:p>
    <w:p w:rsidR="008124D6" w:rsidRPr="00184B57" w:rsidRDefault="008124D6" w:rsidP="008124D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184B57">
        <w:rPr>
          <w:rFonts w:cs="Arial"/>
          <w:szCs w:val="24"/>
          <w:lang w:val="en-US"/>
        </w:rPr>
        <w:t>Pastikanlah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proofErr w:type="spellStart"/>
      <w:r w:rsidRPr="00184B57">
        <w:rPr>
          <w:rFonts w:cs="Arial"/>
          <w:szCs w:val="24"/>
          <w:lang w:val="en-US"/>
        </w:rPr>
        <w:t>bahwa</w:t>
      </w:r>
      <w:proofErr w:type="spellEnd"/>
      <w:r w:rsidRPr="00184B57">
        <w:rPr>
          <w:rFonts w:cs="Arial"/>
          <w:szCs w:val="24"/>
          <w:lang w:val="en-US"/>
        </w:rPr>
        <w:t xml:space="preserve"> orang yang </w:t>
      </w:r>
      <w:proofErr w:type="spellStart"/>
      <w:r w:rsidRPr="00184B57">
        <w:rPr>
          <w:rFonts w:cs="Arial"/>
          <w:szCs w:val="24"/>
          <w:lang w:val="en-US"/>
        </w:rPr>
        <w:t>tua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itu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184B57">
        <w:rPr>
          <w:rFonts w:cs="Arial"/>
          <w:szCs w:val="24"/>
          <w:lang w:val="en-US"/>
        </w:rPr>
        <w:t>menggunakan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AC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184B57">
        <w:rPr>
          <w:rFonts w:cs="Arial"/>
          <w:szCs w:val="24"/>
          <w:lang w:val="en-US"/>
        </w:rPr>
        <w:t>cuaca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proofErr w:type="spellStart"/>
      <w:r w:rsidRPr="00184B57">
        <w:rPr>
          <w:rFonts w:cs="Arial"/>
          <w:szCs w:val="24"/>
          <w:lang w:val="en-US"/>
        </w:rPr>
        <w:t>panas</w:t>
      </w:r>
      <w:proofErr w:type="spellEnd"/>
      <w:r w:rsidRPr="00184B57">
        <w:rPr>
          <w:rFonts w:cs="Arial"/>
          <w:szCs w:val="24"/>
          <w:lang w:val="en-US"/>
        </w:rPr>
        <w:t xml:space="preserve"> - </w:t>
      </w:r>
      <w:proofErr w:type="spellStart"/>
      <w:r w:rsidRPr="00184B57">
        <w:rPr>
          <w:rFonts w:cs="Arial"/>
          <w:szCs w:val="24"/>
          <w:lang w:val="en-US"/>
        </w:rPr>
        <w:t>selalu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proofErr w:type="spellStart"/>
      <w:r w:rsidRPr="00184B57">
        <w:rPr>
          <w:rFonts w:cs="Arial"/>
          <w:szCs w:val="24"/>
          <w:lang w:val="en-US"/>
        </w:rPr>
        <w:t>periksa</w:t>
      </w:r>
      <w:proofErr w:type="spellEnd"/>
      <w:r w:rsidRPr="00184B57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setelannya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pada</w:t>
      </w:r>
      <w:proofErr w:type="spellEnd"/>
      <w:r>
        <w:rPr>
          <w:rFonts w:cs="Arial"/>
          <w:szCs w:val="24"/>
          <w:lang w:val="en-US"/>
        </w:rPr>
        <w:t xml:space="preserve"> </w:t>
      </w:r>
      <w:r w:rsidRPr="00184B57">
        <w:rPr>
          <w:rFonts w:cs="Arial"/>
          <w:szCs w:val="24"/>
          <w:lang w:val="en-US"/>
        </w:rPr>
        <w:t>"</w:t>
      </w:r>
      <w:proofErr w:type="spellStart"/>
      <w:r w:rsidRPr="00184B57">
        <w:rPr>
          <w:rFonts w:cs="Arial"/>
          <w:szCs w:val="24"/>
          <w:lang w:val="en-US"/>
        </w:rPr>
        <w:t>sejuk</w:t>
      </w:r>
      <w:proofErr w:type="spellEnd"/>
      <w:r w:rsidRPr="00184B57">
        <w:rPr>
          <w:rFonts w:cs="Arial"/>
          <w:szCs w:val="24"/>
          <w:lang w:val="en-US"/>
        </w:rPr>
        <w:t>"</w:t>
      </w:r>
    </w:p>
    <w:p w:rsidR="008124D6" w:rsidRDefault="008124D6" w:rsidP="008124D6">
      <w:pPr>
        <w:pStyle w:val="Heading2"/>
        <w:rPr>
          <w:lang w:val="en-US"/>
        </w:rPr>
      </w:pP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</w:p>
    <w:p w:rsidR="008124D6" w:rsidRDefault="008124D6" w:rsidP="008124D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r w:rsidRPr="00494CA4">
        <w:rPr>
          <w:rFonts w:cs="Arial"/>
          <w:szCs w:val="24"/>
          <w:lang w:val="en-US"/>
        </w:rPr>
        <w:t xml:space="preserve">Jaga </w:t>
      </w:r>
      <w:proofErr w:type="spellStart"/>
      <w:r w:rsidRPr="00494CA4">
        <w:rPr>
          <w:rFonts w:cs="Arial"/>
          <w:szCs w:val="24"/>
          <w:lang w:val="en-US"/>
        </w:rPr>
        <w:t>rumah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Anda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tetap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sejuk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dengan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gorden</w:t>
      </w:r>
      <w:proofErr w:type="spellEnd"/>
      <w:r w:rsidRPr="00494CA4">
        <w:rPr>
          <w:rFonts w:cs="Arial"/>
          <w:szCs w:val="24"/>
          <w:lang w:val="en-US"/>
        </w:rPr>
        <w:t xml:space="preserve">, </w:t>
      </w:r>
      <w:proofErr w:type="spellStart"/>
      <w:r w:rsidRPr="00494CA4">
        <w:rPr>
          <w:rFonts w:cs="Arial"/>
          <w:szCs w:val="24"/>
          <w:lang w:val="en-US"/>
        </w:rPr>
        <w:t>tirai</w:t>
      </w:r>
      <w:proofErr w:type="spellEnd"/>
      <w:r>
        <w:rPr>
          <w:rFonts w:cs="Arial"/>
          <w:szCs w:val="24"/>
          <w:lang w:val="en-US"/>
        </w:rPr>
        <w:t>,</w:t>
      </w:r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dan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jendela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ditutup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sepanjang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  <w:proofErr w:type="spellStart"/>
      <w:r w:rsidRPr="00494CA4">
        <w:rPr>
          <w:rFonts w:cs="Arial"/>
          <w:szCs w:val="24"/>
          <w:lang w:val="en-US"/>
        </w:rPr>
        <w:t>hari</w:t>
      </w:r>
      <w:proofErr w:type="spellEnd"/>
      <w:r w:rsidRPr="00494CA4">
        <w:rPr>
          <w:rFonts w:cs="Arial"/>
          <w:szCs w:val="24"/>
          <w:lang w:val="en-US"/>
        </w:rPr>
        <w:t xml:space="preserve"> </w:t>
      </w:r>
    </w:p>
    <w:p w:rsidR="008124D6" w:rsidRPr="00494CA4" w:rsidRDefault="008124D6" w:rsidP="008124D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Kalau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aman</w:t>
      </w:r>
      <w:proofErr w:type="spellEnd"/>
      <w:r w:rsidRPr="00494CA4"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bukalah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jendela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pada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malam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hari</w:t>
      </w:r>
      <w:proofErr w:type="spellEnd"/>
      <w:r>
        <w:rPr>
          <w:rFonts w:cs="Arial"/>
          <w:szCs w:val="24"/>
          <w:lang w:val="en-US"/>
        </w:rPr>
        <w:t xml:space="preserve"> agar </w:t>
      </w:r>
      <w:proofErr w:type="spellStart"/>
      <w:r>
        <w:rPr>
          <w:rFonts w:cs="Arial"/>
          <w:szCs w:val="24"/>
          <w:lang w:val="en-US"/>
        </w:rPr>
        <w:t>udara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sejuk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masuk</w:t>
      </w:r>
      <w:proofErr w:type="spellEnd"/>
    </w:p>
    <w:p w:rsidR="008124D6" w:rsidRPr="000439A1" w:rsidRDefault="008124D6" w:rsidP="008124D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Pakailah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pakaian</w:t>
      </w:r>
      <w:proofErr w:type="spellEnd"/>
      <w:r>
        <w:rPr>
          <w:rFonts w:cs="Arial"/>
          <w:szCs w:val="24"/>
          <w:lang w:val="en-US"/>
        </w:rPr>
        <w:t xml:space="preserve"> mini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di </w:t>
      </w:r>
      <w:proofErr w:type="spellStart"/>
      <w:r>
        <w:rPr>
          <w:rFonts w:cs="Arial"/>
          <w:szCs w:val="24"/>
          <w:lang w:val="en-US"/>
        </w:rPr>
        <w:t>rumah</w:t>
      </w:r>
      <w:proofErr w:type="spellEnd"/>
      <w:r>
        <w:rPr>
          <w:rFonts w:cs="Arial"/>
          <w:szCs w:val="24"/>
          <w:lang w:val="en-US"/>
        </w:rPr>
        <w:t xml:space="preserve">, agar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tetap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merasa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sejuk</w:t>
      </w:r>
      <w:proofErr w:type="spellEnd"/>
    </w:p>
    <w:p w:rsidR="008124D6" w:rsidRDefault="008124D6" w:rsidP="008124D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 w:rsidRPr="008739BA">
        <w:rPr>
          <w:rFonts w:cs="Arial"/>
          <w:szCs w:val="24"/>
          <w:lang w:val="en-US"/>
        </w:rPr>
        <w:t>Bakteri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dapat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tumbuh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dengan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cepat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kalau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cuaca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panas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dan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dapat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membuat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Anda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sakit</w:t>
      </w:r>
      <w:proofErr w:type="spellEnd"/>
      <w:r w:rsidRPr="008739BA">
        <w:rPr>
          <w:rFonts w:cs="Arial"/>
          <w:szCs w:val="24"/>
          <w:lang w:val="en-US"/>
        </w:rPr>
        <w:t xml:space="preserve"> – </w:t>
      </w:r>
      <w:proofErr w:type="spellStart"/>
      <w:r w:rsidRPr="008739BA">
        <w:rPr>
          <w:rFonts w:cs="Arial"/>
          <w:szCs w:val="24"/>
          <w:lang w:val="en-US"/>
        </w:rPr>
        <w:t>simpanlah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semua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makanan</w:t>
      </w:r>
      <w:proofErr w:type="spellEnd"/>
      <w:r w:rsidRPr="008739BA">
        <w:rPr>
          <w:rFonts w:cs="Arial"/>
          <w:szCs w:val="24"/>
          <w:lang w:val="en-US"/>
        </w:rPr>
        <w:t xml:space="preserve"> </w:t>
      </w:r>
      <w:proofErr w:type="spellStart"/>
      <w:r w:rsidRPr="008739BA">
        <w:rPr>
          <w:rFonts w:cs="Arial"/>
          <w:szCs w:val="24"/>
          <w:lang w:val="en-US"/>
        </w:rPr>
        <w:t>segar</w:t>
      </w:r>
      <w:proofErr w:type="spellEnd"/>
      <w:r w:rsidRPr="008739BA">
        <w:rPr>
          <w:rFonts w:cs="Arial"/>
          <w:szCs w:val="24"/>
          <w:lang w:val="en-US"/>
        </w:rPr>
        <w:t xml:space="preserve"> di </w:t>
      </w:r>
      <w:proofErr w:type="spellStart"/>
      <w:r w:rsidRPr="008739BA">
        <w:rPr>
          <w:rFonts w:cs="Arial"/>
          <w:szCs w:val="24"/>
          <w:lang w:val="en-US"/>
        </w:rPr>
        <w:t>kulkas</w:t>
      </w:r>
      <w:proofErr w:type="spellEnd"/>
    </w:p>
    <w:p w:rsidR="008124D6" w:rsidRPr="005E05E2" w:rsidRDefault="008124D6" w:rsidP="008124D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Hewan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dapat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menderita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bahkan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mati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cuaca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panas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sekali</w:t>
      </w:r>
      <w:proofErr w:type="spellEnd"/>
      <w:r>
        <w:rPr>
          <w:rFonts w:cs="Arial"/>
          <w:szCs w:val="24"/>
          <w:lang w:val="en-US"/>
        </w:rPr>
        <w:t xml:space="preserve">. </w:t>
      </w:r>
      <w:proofErr w:type="spellStart"/>
      <w:r>
        <w:rPr>
          <w:rFonts w:cs="Arial"/>
          <w:szCs w:val="24"/>
          <w:lang w:val="en-US"/>
        </w:rPr>
        <w:t>Biarkan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hewan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masuk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ke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rumah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atau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pastikan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hewan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memiliki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naungan</w:t>
      </w:r>
      <w:proofErr w:type="spellEnd"/>
      <w:r>
        <w:rPr>
          <w:rFonts w:cs="Arial"/>
          <w:szCs w:val="24"/>
          <w:lang w:val="en-US"/>
        </w:rPr>
        <w:t xml:space="preserve"> di </w:t>
      </w:r>
      <w:proofErr w:type="spellStart"/>
      <w:r>
        <w:rPr>
          <w:rFonts w:cs="Arial"/>
          <w:szCs w:val="24"/>
          <w:lang w:val="en-US"/>
        </w:rPr>
        <w:t>luar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dan</w:t>
      </w:r>
      <w:proofErr w:type="spellEnd"/>
      <w:r w:rsidRPr="005E05E2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sediakan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5E05E2">
        <w:rPr>
          <w:rFonts w:cs="Arial"/>
          <w:szCs w:val="24"/>
          <w:lang w:val="en-US"/>
        </w:rPr>
        <w:t>banyak</w:t>
      </w:r>
      <w:proofErr w:type="spellEnd"/>
      <w:r w:rsidRPr="005E05E2">
        <w:rPr>
          <w:rFonts w:cs="Arial"/>
          <w:szCs w:val="24"/>
          <w:lang w:val="en-US"/>
        </w:rPr>
        <w:t xml:space="preserve"> air </w:t>
      </w:r>
      <w:proofErr w:type="spellStart"/>
      <w:r w:rsidRPr="005E05E2">
        <w:rPr>
          <w:rFonts w:cs="Arial"/>
          <w:szCs w:val="24"/>
          <w:lang w:val="en-US"/>
        </w:rPr>
        <w:t>minum</w:t>
      </w:r>
      <w:proofErr w:type="spellEnd"/>
      <w:r w:rsidRPr="005E05E2">
        <w:rPr>
          <w:rFonts w:cs="Arial"/>
          <w:szCs w:val="24"/>
          <w:lang w:val="en-US"/>
        </w:rPr>
        <w:t xml:space="preserve"> </w:t>
      </w:r>
    </w:p>
    <w:p w:rsidR="008124D6" w:rsidRDefault="008124D6" w:rsidP="008124D6">
      <w:pPr>
        <w:pStyle w:val="Heading2"/>
        <w:rPr>
          <w:lang w:val="en-US"/>
        </w:rPr>
      </w:pP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tersedia</w:t>
      </w:r>
      <w:proofErr w:type="spellEnd"/>
    </w:p>
    <w:p w:rsidR="008124D6" w:rsidRPr="000439A1" w:rsidRDefault="008124D6" w:rsidP="008124D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Jika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mengira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sakit</w:t>
      </w:r>
      <w:proofErr w:type="spellEnd"/>
      <w:r w:rsidRPr="000439A1">
        <w:rPr>
          <w:rFonts w:cs="Arial"/>
          <w:szCs w:val="24"/>
          <w:lang w:val="en-US"/>
        </w:rPr>
        <w:t>:</w:t>
      </w:r>
    </w:p>
    <w:p w:rsidR="008124D6" w:rsidRPr="000439A1" w:rsidRDefault="008124D6" w:rsidP="008124D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Hubungi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dengan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apoteker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setempat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atau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hubungi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dokter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Anda</w:t>
      </w:r>
      <w:proofErr w:type="spellEnd"/>
      <w:r w:rsidRPr="000439A1">
        <w:rPr>
          <w:rFonts w:cs="Arial"/>
          <w:szCs w:val="24"/>
          <w:lang w:val="en-US"/>
        </w:rPr>
        <w:t xml:space="preserve"> </w:t>
      </w:r>
    </w:p>
    <w:p w:rsidR="008124D6" w:rsidRPr="000439A1" w:rsidRDefault="008124D6" w:rsidP="008124D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Hubungi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Pr="000439A1">
        <w:rPr>
          <w:rFonts w:cs="Arial"/>
          <w:i/>
          <w:iCs/>
          <w:szCs w:val="24"/>
          <w:lang w:val="en-US"/>
        </w:rPr>
        <w:t>healthdirect</w:t>
      </w:r>
      <w:proofErr w:type="spellEnd"/>
      <w:r w:rsidRPr="000439A1">
        <w:rPr>
          <w:rFonts w:cs="Arial"/>
          <w:i/>
          <w:iCs/>
          <w:szCs w:val="24"/>
          <w:lang w:val="en-US"/>
        </w:rPr>
        <w:t xml:space="preserve"> Australia </w:t>
      </w:r>
      <w:r>
        <w:rPr>
          <w:rFonts w:cs="Arial"/>
          <w:szCs w:val="24"/>
          <w:lang w:val="en-US"/>
        </w:rPr>
        <w:t xml:space="preserve">di </w:t>
      </w:r>
      <w:r w:rsidRPr="000439A1">
        <w:rPr>
          <w:rFonts w:cs="Arial"/>
          <w:szCs w:val="24"/>
          <w:lang w:val="en-US"/>
        </w:rPr>
        <w:t>1800 022 222</w:t>
      </w:r>
    </w:p>
    <w:p w:rsidR="008124D6" w:rsidRPr="00CF0429" w:rsidRDefault="008124D6" w:rsidP="008124D6">
      <w:pPr>
        <w:autoSpaceDE w:val="0"/>
        <w:autoSpaceDN w:val="0"/>
        <w:adjustRightInd w:val="0"/>
        <w:spacing w:after="0"/>
        <w:rPr>
          <w:rFonts w:cs="Arial"/>
          <w:b/>
          <w:bCs/>
          <w:sz w:val="16"/>
          <w:szCs w:val="16"/>
          <w:lang w:val="en-US"/>
        </w:rPr>
      </w:pPr>
    </w:p>
    <w:p w:rsidR="008124D6" w:rsidRPr="000439A1" w:rsidRDefault="00476F60" w:rsidP="00476F60">
      <w:pPr>
        <w:autoSpaceDE w:val="0"/>
        <w:autoSpaceDN w:val="0"/>
        <w:adjustRightInd w:val="0"/>
        <w:spacing w:after="240"/>
        <w:rPr>
          <w:rFonts w:cs="Arial"/>
          <w:b/>
          <w:bCs/>
          <w:szCs w:val="24"/>
          <w:lang w:val="en-US"/>
        </w:rPr>
      </w:pPr>
      <w:bookmarkStart w:id="1" w:name="_GoBack"/>
      <w:r>
        <w:rPr>
          <w:rFonts w:ascii="ArialMT" w:hAnsi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8AAEC" wp14:editId="07E22B38">
                <wp:simplePos x="0" y="0"/>
                <wp:positionH relativeFrom="column">
                  <wp:posOffset>-185239</wp:posOffset>
                </wp:positionH>
                <wp:positionV relativeFrom="paragraph">
                  <wp:posOffset>358321</wp:posOffset>
                </wp:positionV>
                <wp:extent cx="6441440" cy="0"/>
                <wp:effectExtent l="0" t="19050" r="1651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.6pt;margin-top:28.2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" strokecolor="#bfbfbf" strokeweight="3pt"/>
            </w:pict>
          </mc:Fallback>
        </mc:AlternateContent>
      </w:r>
      <w:bookmarkEnd w:id="1"/>
      <w:proofErr w:type="spellStart"/>
      <w:r w:rsidR="008124D6">
        <w:rPr>
          <w:rFonts w:cs="Arial"/>
          <w:b/>
          <w:bCs/>
          <w:szCs w:val="24"/>
          <w:lang w:val="en-US"/>
        </w:rPr>
        <w:t>Jika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Anda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sakit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keras</w:t>
      </w:r>
      <w:proofErr w:type="spellEnd"/>
      <w:r w:rsidR="008124D6">
        <w:rPr>
          <w:rFonts w:cs="Arial"/>
          <w:b/>
          <w:bCs/>
          <w:szCs w:val="24"/>
          <w:lang w:val="en-US"/>
        </w:rPr>
        <w:t>,</w:t>
      </w:r>
      <w:r w:rsidR="008124D6" w:rsidRPr="000439A1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pergilah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ke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rumah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sakit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terdekat</w:t>
      </w:r>
      <w:proofErr w:type="spellEnd"/>
      <w:r w:rsidR="008124D6" w:rsidRPr="000439A1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atau</w:t>
      </w:r>
      <w:proofErr w:type="spellEnd"/>
      <w:r w:rsidR="008124D6" w:rsidRPr="000439A1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hubungi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r w:rsidR="008124D6" w:rsidRPr="000439A1">
        <w:rPr>
          <w:rFonts w:cs="Arial"/>
          <w:b/>
          <w:bCs/>
          <w:szCs w:val="24"/>
          <w:lang w:val="en-US"/>
        </w:rPr>
        <w:t xml:space="preserve">000 </w:t>
      </w:r>
      <w:proofErr w:type="spellStart"/>
      <w:r w:rsidR="008124D6">
        <w:rPr>
          <w:rFonts w:cs="Arial"/>
          <w:b/>
          <w:bCs/>
          <w:szCs w:val="24"/>
          <w:lang w:val="en-US"/>
        </w:rPr>
        <w:t>untuk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meminta</w:t>
      </w:r>
      <w:proofErr w:type="spellEnd"/>
      <w:r w:rsidR="008124D6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="008124D6">
        <w:rPr>
          <w:rFonts w:cs="Arial"/>
          <w:b/>
          <w:bCs/>
          <w:szCs w:val="24"/>
          <w:lang w:val="en-US"/>
        </w:rPr>
        <w:t>ambulans</w:t>
      </w:r>
      <w:proofErr w:type="spellEnd"/>
    </w:p>
    <w:bookmarkEnd w:id="0"/>
    <w:p w:rsidR="008124D6" w:rsidRPr="000439A1" w:rsidRDefault="008124D6" w:rsidP="008124D6">
      <w:pPr>
        <w:rPr>
          <w:rFonts w:cs="Arial"/>
          <w:bCs/>
          <w:szCs w:val="24"/>
        </w:rPr>
      </w:pPr>
      <w:proofErr w:type="gramStart"/>
      <w:r>
        <w:rPr>
          <w:rFonts w:cs="Arial"/>
          <w:bCs/>
          <w:szCs w:val="24"/>
        </w:rPr>
        <w:t xml:space="preserve">Isi </w:t>
      </w:r>
      <w:proofErr w:type="spellStart"/>
      <w:r>
        <w:rPr>
          <w:rFonts w:cs="Arial"/>
          <w:bCs/>
          <w:szCs w:val="24"/>
        </w:rPr>
        <w:t>dari</w:t>
      </w:r>
      <w:proofErr w:type="spellEnd"/>
      <w:r>
        <w:rPr>
          <w:rFonts w:cs="Arial"/>
          <w:bCs/>
          <w:szCs w:val="24"/>
        </w:rPr>
        <w:t xml:space="preserve"> </w:t>
      </w:r>
      <w:proofErr w:type="spellStart"/>
      <w:r w:rsidRPr="006D46B7">
        <w:rPr>
          <w:rFonts w:cs="Arial"/>
          <w:bCs/>
          <w:szCs w:val="24"/>
        </w:rPr>
        <w:t>Departemen</w:t>
      </w:r>
      <w:proofErr w:type="spellEnd"/>
      <w:r w:rsidRPr="006D46B7">
        <w:rPr>
          <w:rFonts w:cs="Arial"/>
          <w:bCs/>
          <w:szCs w:val="24"/>
        </w:rPr>
        <w:t xml:space="preserve"> </w:t>
      </w:r>
      <w:proofErr w:type="spellStart"/>
      <w:r w:rsidRPr="006D46B7">
        <w:rPr>
          <w:rFonts w:cs="Arial"/>
          <w:bCs/>
          <w:szCs w:val="24"/>
        </w:rPr>
        <w:t>Kesehatan</w:t>
      </w:r>
      <w:proofErr w:type="spellEnd"/>
      <w:r w:rsidRPr="006D46B7">
        <w:rPr>
          <w:rFonts w:cs="Arial"/>
          <w:bCs/>
          <w:szCs w:val="24"/>
        </w:rPr>
        <w:t xml:space="preserve">, </w:t>
      </w:r>
      <w:proofErr w:type="spellStart"/>
      <w:r w:rsidRPr="006D46B7">
        <w:rPr>
          <w:rFonts w:cs="Arial"/>
          <w:bCs/>
          <w:szCs w:val="24"/>
        </w:rPr>
        <w:t>Pemerintah</w:t>
      </w:r>
      <w:proofErr w:type="spellEnd"/>
      <w:r w:rsidRPr="006D46B7">
        <w:rPr>
          <w:rFonts w:cs="Arial"/>
          <w:bCs/>
          <w:szCs w:val="24"/>
        </w:rPr>
        <w:t xml:space="preserve"> Australia</w:t>
      </w:r>
      <w:r>
        <w:rPr>
          <w:rFonts w:cs="Arial"/>
          <w:bCs/>
          <w:szCs w:val="24"/>
        </w:rPr>
        <w:t xml:space="preserve"> Selatan</w:t>
      </w:r>
      <w:r w:rsidRPr="000439A1">
        <w:rPr>
          <w:rFonts w:cs="Arial"/>
          <w:bCs/>
          <w:szCs w:val="24"/>
        </w:rPr>
        <w:t>.</w:t>
      </w:r>
      <w:proofErr w:type="gramEnd"/>
    </w:p>
    <w:p w:rsidR="004C2780" w:rsidRPr="001F6030" w:rsidRDefault="004C2780" w:rsidP="00E3160E">
      <w:pPr>
        <w:pStyle w:val="Heading3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1507C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76F60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D455D"/>
    <w:rsid w:val="00650DA1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124D6"/>
    <w:rsid w:val="00881846"/>
    <w:rsid w:val="00882643"/>
    <w:rsid w:val="00885FFD"/>
    <w:rsid w:val="00897837"/>
    <w:rsid w:val="008A57C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D41EB"/>
    <w:rsid w:val="00BD7C33"/>
    <w:rsid w:val="00BE3C2D"/>
    <w:rsid w:val="00C7143D"/>
    <w:rsid w:val="00C729CE"/>
    <w:rsid w:val="00CF2778"/>
    <w:rsid w:val="00CF64E2"/>
    <w:rsid w:val="00D147D4"/>
    <w:rsid w:val="00D636EE"/>
    <w:rsid w:val="00D9301F"/>
    <w:rsid w:val="00DD22D0"/>
    <w:rsid w:val="00DE4BFE"/>
    <w:rsid w:val="00E3160E"/>
    <w:rsid w:val="00E40563"/>
    <w:rsid w:val="00E47483"/>
    <w:rsid w:val="00E775B0"/>
    <w:rsid w:val="00F647BD"/>
    <w:rsid w:val="00F67EEB"/>
    <w:rsid w:val="00FB3E56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43C96B-5B22-435C-A694-4D837356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1780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6</cp:revision>
  <cp:lastPrinted>2019-05-16T03:30:00Z</cp:lastPrinted>
  <dcterms:created xsi:type="dcterms:W3CDTF">2019-05-16T03:25:00Z</dcterms:created>
  <dcterms:modified xsi:type="dcterms:W3CDTF">2019-05-16T03:37:00Z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