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D19" w:rsidRPr="00700FB6" w:rsidRDefault="00CE4D19" w:rsidP="00CE4D19">
      <w:pPr>
        <w:autoSpaceDE w:val="0"/>
        <w:autoSpaceDN w:val="0"/>
        <w:bidi/>
        <w:adjustRightInd w:val="0"/>
        <w:spacing w:after="0"/>
        <w:jc w:val="right"/>
        <w:rPr>
          <w:rFonts w:cs="Arial"/>
          <w:color w:val="0000FF"/>
          <w:sz w:val="26"/>
          <w:szCs w:val="26"/>
          <w:lang w:val="en-US"/>
        </w:rPr>
      </w:pPr>
      <w:bookmarkStart w:id="0" w:name="_Toc326144801"/>
    </w:p>
    <w:p w:rsidR="00CE4D19" w:rsidRPr="005C65CE" w:rsidRDefault="00CE4D19" w:rsidP="00CE4D19">
      <w:pPr>
        <w:pStyle w:val="Flyerheadline"/>
        <w:tabs>
          <w:tab w:val="left" w:pos="8686"/>
          <w:tab w:val="right" w:pos="9922"/>
        </w:tabs>
        <w:jc w:val="right"/>
        <w:rPr>
          <w:rFonts w:cs="Arial"/>
          <w:color w:val="91887A"/>
          <w:sz w:val="28"/>
          <w:szCs w:val="28"/>
          <w:rtl/>
          <w:lang w:val="en-US"/>
        </w:rPr>
      </w:pPr>
      <w:r w:rsidRPr="005C65CE">
        <w:rPr>
          <w:rFonts w:cs="Arial"/>
          <w:bCs/>
          <w:color w:val="91887A"/>
          <w:sz w:val="28"/>
          <w:szCs w:val="28"/>
          <w:rtl/>
          <w:lang w:val="en-US" w:bidi="ar-EG"/>
        </w:rPr>
        <w:t>نصائح صحية</w:t>
      </w:r>
      <w:r w:rsidRPr="005C65CE">
        <w:rPr>
          <w:rFonts w:cs="Arial"/>
          <w:bCs/>
          <w:color w:val="91887A"/>
          <w:sz w:val="28"/>
          <w:szCs w:val="28"/>
          <w:lang w:val="en-US"/>
        </w:rPr>
        <w:t xml:space="preserve"> </w:t>
      </w:r>
    </w:p>
    <w:p w:rsidR="00CE4D19" w:rsidRPr="005C65CE" w:rsidRDefault="00CE4D19" w:rsidP="00CE4D19">
      <w:pPr>
        <w:pStyle w:val="Heading2"/>
        <w:jc w:val="right"/>
        <w:rPr>
          <w:rFonts w:cs="Arial"/>
          <w:sz w:val="56"/>
          <w:szCs w:val="56"/>
          <w:rtl/>
          <w:lang w:val="en-US" w:bidi="ar-EG"/>
        </w:rPr>
      </w:pPr>
      <w:r w:rsidRPr="005C65CE">
        <w:rPr>
          <w:rFonts w:cs="Arial"/>
          <w:sz w:val="56"/>
          <w:szCs w:val="56"/>
          <w:rtl/>
          <w:lang w:val="en-US" w:bidi="ar-EG"/>
        </w:rPr>
        <w:t>حافظ على صحتك في الجو الحار</w:t>
      </w:r>
    </w:p>
    <w:p w:rsidR="00CE4D19" w:rsidRPr="005C65CE" w:rsidRDefault="00CE4D19" w:rsidP="00CE4D19">
      <w:pPr>
        <w:pStyle w:val="Heading2"/>
        <w:bidi/>
        <w:rPr>
          <w:rFonts w:cs="Arial"/>
          <w:lang w:bidi="ar-IQ"/>
        </w:rPr>
      </w:pPr>
      <w:r w:rsidRPr="005C65CE">
        <w:rPr>
          <w:rFonts w:cs="Arial"/>
          <w:szCs w:val="28"/>
          <w:rtl/>
          <w:lang w:bidi="ar-EG"/>
        </w:rPr>
        <w:t>يجب على كل شخص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lang w:val="en-US" w:bidi="ar-IQ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شرب الكثير من السوائل</w:t>
      </w:r>
      <w:r w:rsidRPr="005C65CE">
        <w:rPr>
          <w:rFonts w:cs="Arial"/>
          <w:color w:val="131313"/>
          <w:sz w:val="21"/>
          <w:szCs w:val="21"/>
          <w:lang w:val="en-US" w:bidi="ar-IQ"/>
        </w:rPr>
        <w:t xml:space="preserve"> 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البقاء في الداخل إن أمكن و تشغيل مروحة أو جهاز تكييف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lang w:val="en-US" w:bidi="ar-IQ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إذا اضطرت للخروج فاخرج في الصباح الباكر أو مساءا و أبق في الظل</w:t>
      </w:r>
      <w:r w:rsidRPr="005C65CE">
        <w:rPr>
          <w:rFonts w:cs="Arial"/>
          <w:color w:val="131313"/>
          <w:sz w:val="21"/>
          <w:szCs w:val="21"/>
          <w:lang w:val="en-US" w:bidi="ar-IQ"/>
        </w:rPr>
        <w:t xml:space="preserve"> 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lang w:val="en-US" w:bidi="ar-IQ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ارتدي ملابس ذات ألوان فاتحة و فضفاضة و خذ معك قبعة لإرتدائها في الخارج</w:t>
      </w:r>
      <w:r w:rsidRPr="005C65CE">
        <w:rPr>
          <w:rFonts w:cs="Arial"/>
          <w:color w:val="131313"/>
          <w:sz w:val="21"/>
          <w:szCs w:val="21"/>
          <w:lang w:val="en-US" w:bidi="ar-IQ"/>
        </w:rPr>
        <w:t xml:space="preserve"> 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استخدم دائما الكثير من الكريم الواق من الشمس </w:t>
      </w:r>
      <w:r w:rsidRPr="005C65CE">
        <w:rPr>
          <w:rFonts w:cs="Arial"/>
          <w:color w:val="131313"/>
          <w:sz w:val="21"/>
          <w:szCs w:val="21"/>
          <w:lang w:val="en-US" w:bidi="ar-IQ"/>
        </w:rPr>
        <w:t xml:space="preserve"> 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و لا تقم بالكثير من التمارين في الخارج عندما يكون الطقس شديد الحرارة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lang w:val="en-US" w:bidi="ar-IQ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لمساعدتك على النوم قم برش رذاذ الماء على وجهك و جسدك</w:t>
      </w:r>
      <w:r w:rsidRPr="005C65CE">
        <w:rPr>
          <w:rFonts w:cs="Arial"/>
          <w:color w:val="131313"/>
          <w:sz w:val="21"/>
          <w:szCs w:val="21"/>
          <w:lang w:val="en-US" w:bidi="ar-IQ"/>
        </w:rPr>
        <w:t xml:space="preserve"> 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استمر في تناول أيه دواء تتناولها بانتظام حتى و إن شعرت بتوعك بسبب الحرارة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CE202C"/>
          <w:sz w:val="16"/>
          <w:szCs w:val="16"/>
          <w:lang w:val="en-US" w:bidi="ar-IQ"/>
        </w:rPr>
      </w:pPr>
    </w:p>
    <w:p w:rsidR="00CE4D19" w:rsidRPr="005C65CE" w:rsidRDefault="00CE4D19" w:rsidP="00CE4D19">
      <w:pPr>
        <w:pStyle w:val="Heading2"/>
        <w:jc w:val="right"/>
        <w:rPr>
          <w:rFonts w:cs="Arial"/>
          <w:szCs w:val="28"/>
          <w:lang w:bidi="ar-EG"/>
        </w:rPr>
      </w:pPr>
      <w:r w:rsidRPr="005C65CE">
        <w:rPr>
          <w:rFonts w:cs="Arial"/>
          <w:szCs w:val="28"/>
          <w:rtl/>
          <w:lang w:bidi="ar-EG"/>
        </w:rPr>
        <w:t>الرضع و الأطفال الصغار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proofErr w:type="gramStart"/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يجب مراقبة الرضع و الأطفال الصغارعن كثب عندما يكون الطقس حارا لأنهم من الممكن أن يمرضوا بسرعة كبيرة.</w:t>
      </w:r>
      <w:proofErr w:type="gramEnd"/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proofErr w:type="gramStart"/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من الممكن أن ترتفع درجة الحرارة داخل السيارة إلى درجة الخطورة – لا تترك الرضع أو الأطفال الصغار أو الحيوانات الأليفة بمفردها داخل السيارة حتى إذا قمت بتشغيل مكيف الهواء.</w:t>
      </w:r>
      <w:proofErr w:type="gramEnd"/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proofErr w:type="gramStart"/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إذا كنتي حاملا أو تقومين بالرضاعة الطبيعية لطفلك يجب عليكي شرب كميات من الماء أكثر من المعتاد.</w:t>
      </w:r>
      <w:proofErr w:type="gramEnd"/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lang w:val="en-US" w:bidi="ar-IQ"/>
        </w:rPr>
      </w:pPr>
      <w:proofErr w:type="gramStart"/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ارتدي دائما حذاء عند الخروج في الأيام شديدة الحرارة – الأرض الحارة من الممكن أن تحرق أقدام الرضع و الأطفال الصغار بسهولة.</w:t>
      </w:r>
      <w:proofErr w:type="gramEnd"/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CE202C"/>
          <w:sz w:val="16"/>
          <w:szCs w:val="16"/>
          <w:lang w:val="en-US" w:bidi="ar-IQ"/>
        </w:rPr>
      </w:pPr>
    </w:p>
    <w:p w:rsidR="00CE4D19" w:rsidRPr="005C65CE" w:rsidRDefault="00CE4D19" w:rsidP="00CE4D19">
      <w:pPr>
        <w:pStyle w:val="Heading2"/>
        <w:bidi/>
        <w:rPr>
          <w:rFonts w:cs="Arial"/>
          <w:lang w:bidi="ar-IQ"/>
        </w:rPr>
      </w:pPr>
      <w:r w:rsidRPr="005C65CE">
        <w:rPr>
          <w:rFonts w:cs="Arial"/>
          <w:szCs w:val="28"/>
          <w:rtl/>
          <w:lang w:bidi="ar-EG"/>
        </w:rPr>
        <w:t>كبار السن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قم بالإطمئنان على كبار السن على الأقل مرتان يوميا و خاصة إذا كانوا يقيمون بمفردهم 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rtl/>
          <w:lang w:val="en-US" w:bidi="ar-EG"/>
        </w:rPr>
      </w:pPr>
      <w:r w:rsidRPr="005C65CE">
        <w:rPr>
          <w:rFonts w:cs="Arial"/>
          <w:color w:val="131313"/>
          <w:sz w:val="21"/>
          <w:szCs w:val="21"/>
          <w:lang w:val="en-US" w:bidi="ar-IQ"/>
        </w:rPr>
        <w:t>&lt;</w:t>
      </w:r>
      <w:r w:rsidRPr="005C65CE">
        <w:rPr>
          <w:rFonts w:cs="Arial"/>
          <w:color w:val="131313"/>
          <w:sz w:val="21"/>
          <w:szCs w:val="21"/>
          <w:rtl/>
          <w:lang w:val="en-US" w:bidi="ar-EG"/>
        </w:rPr>
        <w:t xml:space="preserve"> تأكد من أن كبار السن يستخدمون مكيف الهواء عندما يكون الطقس حارا – و تحقق دائما أنه مشغل على وضع "بارد"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CE202C"/>
          <w:sz w:val="16"/>
          <w:szCs w:val="16"/>
          <w:lang w:val="en-US" w:bidi="ar-IQ"/>
        </w:rPr>
      </w:pPr>
    </w:p>
    <w:p w:rsidR="00CE4D19" w:rsidRPr="005C65CE" w:rsidRDefault="00CE4D19" w:rsidP="00CE4D19">
      <w:pPr>
        <w:pStyle w:val="Heading2"/>
        <w:bidi/>
        <w:rPr>
          <w:rFonts w:cs="Arial"/>
          <w:lang w:bidi="ar-IQ"/>
        </w:rPr>
      </w:pPr>
      <w:r w:rsidRPr="005C65CE">
        <w:rPr>
          <w:rFonts w:cs="Arial"/>
          <w:szCs w:val="28"/>
          <w:rtl/>
          <w:lang w:bidi="ar-EG"/>
        </w:rPr>
        <w:t>منزلك</w:t>
      </w:r>
    </w:p>
    <w:p w:rsidR="00CE4D19" w:rsidRPr="005C65CE" w:rsidRDefault="00CE4D19" w:rsidP="00CE4D19">
      <w:pPr>
        <w:pStyle w:val="Default"/>
        <w:tabs>
          <w:tab w:val="left" w:pos="226"/>
        </w:tabs>
        <w:bidi/>
        <w:rPr>
          <w:sz w:val="21"/>
          <w:szCs w:val="21"/>
          <w:rtl/>
          <w:lang w:bidi="ar-EG"/>
        </w:rPr>
      </w:pPr>
      <w:r w:rsidRPr="005C65CE">
        <w:rPr>
          <w:sz w:val="21"/>
          <w:szCs w:val="21"/>
          <w:lang w:bidi="ar-EG"/>
        </w:rPr>
        <w:t>&lt;</w:t>
      </w:r>
      <w:r w:rsidRPr="005C65CE">
        <w:rPr>
          <w:sz w:val="21"/>
          <w:szCs w:val="21"/>
          <w:rtl/>
          <w:lang w:bidi="ar-EG"/>
        </w:rPr>
        <w:t xml:space="preserve"> حافظ على برودة منزلك بإغلاق الستائر و النوافذ أثناء النهار </w:t>
      </w:r>
    </w:p>
    <w:p w:rsidR="00CE4D19" w:rsidRPr="005C65CE" w:rsidRDefault="00CE4D19" w:rsidP="00CE4D19">
      <w:pPr>
        <w:pStyle w:val="Default"/>
        <w:tabs>
          <w:tab w:val="left" w:pos="226"/>
        </w:tabs>
        <w:bidi/>
        <w:rPr>
          <w:sz w:val="21"/>
          <w:szCs w:val="21"/>
          <w:rtl/>
          <w:lang w:bidi="ar-EG"/>
        </w:rPr>
      </w:pPr>
      <w:r w:rsidRPr="005C65CE">
        <w:rPr>
          <w:sz w:val="21"/>
          <w:szCs w:val="21"/>
          <w:lang w:bidi="ar-EG"/>
        </w:rPr>
        <w:t>&lt;</w:t>
      </w:r>
      <w:r w:rsidRPr="005C65CE">
        <w:rPr>
          <w:sz w:val="21"/>
          <w:szCs w:val="21"/>
          <w:rtl/>
          <w:lang w:bidi="ar-EG"/>
        </w:rPr>
        <w:t xml:space="preserve"> إن كان ذلك آمنا، قم بفتح النوافذ ليلا للسماح بدخول الهواء البارد </w:t>
      </w:r>
    </w:p>
    <w:p w:rsidR="00CE4D19" w:rsidRPr="005C65CE" w:rsidRDefault="00CE4D19" w:rsidP="00CE4D19">
      <w:pPr>
        <w:pStyle w:val="Default"/>
        <w:tabs>
          <w:tab w:val="left" w:pos="226"/>
        </w:tabs>
        <w:bidi/>
        <w:rPr>
          <w:sz w:val="21"/>
          <w:szCs w:val="21"/>
          <w:rtl/>
          <w:lang w:bidi="ar-EG"/>
        </w:rPr>
      </w:pPr>
      <w:r w:rsidRPr="005C65CE">
        <w:rPr>
          <w:sz w:val="21"/>
          <w:szCs w:val="21"/>
          <w:lang w:bidi="ar-EG"/>
        </w:rPr>
        <w:t>&lt;</w:t>
      </w:r>
      <w:r w:rsidRPr="005C65CE">
        <w:rPr>
          <w:sz w:val="21"/>
          <w:szCs w:val="21"/>
          <w:rtl/>
          <w:lang w:bidi="ar-EG"/>
        </w:rPr>
        <w:t xml:space="preserve"> ارتدي أقل قدر من الملابس عندما تكون بالمنزل لكي تحافظ على برودة جسمك</w:t>
      </w:r>
    </w:p>
    <w:p w:rsidR="00CE4D19" w:rsidRPr="005C65CE" w:rsidRDefault="00CE4D19" w:rsidP="00CE4D19">
      <w:pPr>
        <w:pStyle w:val="Default"/>
        <w:tabs>
          <w:tab w:val="left" w:pos="226"/>
        </w:tabs>
        <w:bidi/>
        <w:rPr>
          <w:sz w:val="21"/>
          <w:szCs w:val="21"/>
          <w:lang w:bidi="ar-EG"/>
        </w:rPr>
      </w:pPr>
      <w:r w:rsidRPr="005C65CE">
        <w:rPr>
          <w:sz w:val="21"/>
          <w:szCs w:val="21"/>
          <w:lang w:bidi="ar-EG"/>
        </w:rPr>
        <w:t>&lt;</w:t>
      </w:r>
      <w:r w:rsidRPr="005C65CE">
        <w:rPr>
          <w:sz w:val="21"/>
          <w:szCs w:val="21"/>
          <w:rtl/>
          <w:lang w:bidi="ar-EG"/>
        </w:rPr>
        <w:t xml:space="preserve"> </w:t>
      </w:r>
      <w:r w:rsidRPr="005C65CE">
        <w:rPr>
          <w:sz w:val="21"/>
          <w:szCs w:val="21"/>
          <w:rtl/>
          <w:lang w:val="en-AU" w:bidi="ar-EG"/>
        </w:rPr>
        <w:t>تن</w:t>
      </w:r>
      <w:r w:rsidRPr="005C65CE">
        <w:rPr>
          <w:sz w:val="21"/>
          <w:szCs w:val="21"/>
          <w:rtl/>
          <w:lang w:bidi="ar-EG"/>
        </w:rPr>
        <w:t>مو البكتريا بسرعة كبيرة على المأكولات في الجو الحار و تصيبك بالأمراض – احتفظ بجميع المأكولات   الطازجة في الثلاجة</w:t>
      </w:r>
    </w:p>
    <w:p w:rsidR="00CE4D19" w:rsidRPr="005C65CE" w:rsidRDefault="00CE4D19" w:rsidP="00CE4D19">
      <w:pPr>
        <w:pStyle w:val="Default"/>
        <w:tabs>
          <w:tab w:val="left" w:pos="226"/>
        </w:tabs>
        <w:bidi/>
        <w:rPr>
          <w:sz w:val="21"/>
          <w:szCs w:val="21"/>
          <w:rtl/>
          <w:lang w:bidi="ar-EG"/>
        </w:rPr>
      </w:pPr>
      <w:r w:rsidRPr="005C65CE">
        <w:rPr>
          <w:sz w:val="21"/>
          <w:szCs w:val="21"/>
          <w:lang w:bidi="ar-EG"/>
        </w:rPr>
        <w:t>&lt;</w:t>
      </w:r>
      <w:r w:rsidRPr="005C65CE">
        <w:rPr>
          <w:sz w:val="21"/>
          <w:szCs w:val="21"/>
          <w:rtl/>
          <w:lang w:bidi="ar-EG"/>
        </w:rPr>
        <w:t xml:space="preserve"> تعاني الحيوانات أيضا في أيام الحر الشديد لدرجة قد تصل إلى الموت، لذا أبقيهم داخل المنزل أو تأكد أنهم في الظل في الحديقة و اترك لهم دائما الكثير من الماء</w:t>
      </w:r>
    </w:p>
    <w:p w:rsidR="00CE4D19" w:rsidRPr="005C65CE" w:rsidRDefault="00CE4D19" w:rsidP="00CE4D19">
      <w:pPr>
        <w:pStyle w:val="ListParagraph"/>
        <w:autoSpaceDE w:val="0"/>
        <w:autoSpaceDN w:val="0"/>
        <w:bidi/>
        <w:adjustRightInd w:val="0"/>
        <w:spacing w:after="0"/>
        <w:rPr>
          <w:rFonts w:cs="Arial"/>
          <w:color w:val="131313"/>
          <w:sz w:val="21"/>
          <w:szCs w:val="21"/>
          <w:lang w:val="en-US" w:bidi="ar-IQ"/>
        </w:rPr>
      </w:pP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b/>
          <w:bCs/>
          <w:color w:val="004B8D"/>
          <w:sz w:val="28"/>
          <w:szCs w:val="28"/>
          <w:rtl/>
          <w:lang w:bidi="ar-EG"/>
        </w:rPr>
      </w:pPr>
      <w:r w:rsidRPr="005C65CE">
        <w:rPr>
          <w:rFonts w:cs="Arial"/>
          <w:b/>
          <w:bCs/>
          <w:color w:val="004B8D"/>
          <w:sz w:val="28"/>
          <w:szCs w:val="28"/>
          <w:rtl/>
          <w:lang w:bidi="ar-EG"/>
        </w:rPr>
        <w:t>المساعدة متوفرة</w:t>
      </w:r>
      <w:r w:rsidRPr="005C65CE">
        <w:rPr>
          <w:rFonts w:cs="Arial"/>
          <w:b/>
          <w:bCs/>
          <w:color w:val="004B8D"/>
          <w:sz w:val="28"/>
          <w:szCs w:val="28"/>
        </w:rPr>
        <w:t xml:space="preserve"> </w:t>
      </w:r>
    </w:p>
    <w:p w:rsidR="00CE4D19" w:rsidRPr="005C65CE" w:rsidRDefault="00CE4D19" w:rsidP="00CE4D19">
      <w:pPr>
        <w:pStyle w:val="Default"/>
        <w:bidi/>
        <w:rPr>
          <w:sz w:val="23"/>
          <w:szCs w:val="23"/>
          <w:rtl/>
          <w:lang w:val="en-AU" w:bidi="ar-EG"/>
        </w:rPr>
      </w:pPr>
      <w:r w:rsidRPr="005C65CE">
        <w:rPr>
          <w:sz w:val="23"/>
          <w:szCs w:val="23"/>
          <w:lang w:bidi="ar-EG"/>
        </w:rPr>
        <w:t>&lt;</w:t>
      </w:r>
      <w:r w:rsidRPr="005C65CE">
        <w:rPr>
          <w:sz w:val="23"/>
          <w:szCs w:val="23"/>
          <w:rtl/>
          <w:lang w:bidi="ar-EG"/>
        </w:rPr>
        <w:t xml:space="preserve"> </w:t>
      </w:r>
      <w:r w:rsidRPr="005C65CE">
        <w:rPr>
          <w:sz w:val="23"/>
          <w:szCs w:val="23"/>
          <w:rtl/>
          <w:lang w:val="en-AU" w:bidi="ar-EG"/>
        </w:rPr>
        <w:t>إذا شعرت بأنك مريض</w:t>
      </w:r>
    </w:p>
    <w:p w:rsidR="00CE4D19" w:rsidRPr="005C65CE" w:rsidRDefault="00CE4D19" w:rsidP="00CE4D19">
      <w:pPr>
        <w:pStyle w:val="Default"/>
        <w:numPr>
          <w:ilvl w:val="0"/>
          <w:numId w:val="9"/>
        </w:numPr>
        <w:bidi/>
        <w:rPr>
          <w:sz w:val="23"/>
          <w:szCs w:val="23"/>
          <w:rtl/>
          <w:lang w:val="en-AU" w:bidi="ar-EG"/>
        </w:rPr>
      </w:pPr>
      <w:r w:rsidRPr="005C65CE">
        <w:rPr>
          <w:sz w:val="23"/>
          <w:szCs w:val="23"/>
          <w:rtl/>
          <w:lang w:val="en-AU" w:bidi="ar-EG"/>
        </w:rPr>
        <w:t>تحدث إلى الصيدلي أو اتصل بطبيبك</w:t>
      </w:r>
    </w:p>
    <w:p w:rsidR="00CE4D19" w:rsidRPr="005C65CE" w:rsidRDefault="00CE4D19" w:rsidP="00CE4D19">
      <w:pPr>
        <w:pStyle w:val="Default"/>
        <w:numPr>
          <w:ilvl w:val="0"/>
          <w:numId w:val="9"/>
        </w:numPr>
        <w:bidi/>
        <w:rPr>
          <w:sz w:val="23"/>
          <w:szCs w:val="23"/>
          <w:lang w:val="en-AU" w:bidi="ar-EG"/>
        </w:rPr>
      </w:pPr>
      <w:r w:rsidRPr="005C65CE">
        <w:rPr>
          <w:sz w:val="23"/>
          <w:szCs w:val="23"/>
          <w:rtl/>
          <w:lang w:val="en-AU" w:bidi="ar-EG"/>
        </w:rPr>
        <w:t xml:space="preserve">اتصل ب هيلث ديركت أستراليا </w:t>
      </w:r>
      <w:r w:rsidRPr="005C65CE">
        <w:rPr>
          <w:sz w:val="20"/>
          <w:szCs w:val="20"/>
          <w:rtl/>
          <w:lang w:val="en-AU" w:bidi="ar-EG"/>
        </w:rPr>
        <w:t>(</w:t>
      </w:r>
      <w:proofErr w:type="spellStart"/>
      <w:r w:rsidRPr="005C65CE">
        <w:rPr>
          <w:sz w:val="20"/>
          <w:szCs w:val="20"/>
        </w:rPr>
        <w:t>healthdirect</w:t>
      </w:r>
      <w:proofErr w:type="spellEnd"/>
      <w:r w:rsidRPr="005C65CE">
        <w:rPr>
          <w:sz w:val="20"/>
          <w:szCs w:val="20"/>
        </w:rPr>
        <w:t xml:space="preserve"> Australia</w:t>
      </w:r>
      <w:r w:rsidRPr="005C65CE">
        <w:rPr>
          <w:sz w:val="20"/>
          <w:szCs w:val="20"/>
          <w:rtl/>
          <w:lang w:val="en-AU" w:bidi="ar-EG"/>
        </w:rPr>
        <w:t>)</w:t>
      </w:r>
      <w:r w:rsidRPr="005C65CE">
        <w:rPr>
          <w:sz w:val="23"/>
          <w:szCs w:val="23"/>
          <w:rtl/>
          <w:lang w:val="en-AU" w:bidi="ar-EG"/>
        </w:rPr>
        <w:t xml:space="preserve"> على </w:t>
      </w:r>
      <w:r w:rsidRPr="005C65CE">
        <w:rPr>
          <w:sz w:val="22"/>
          <w:szCs w:val="22"/>
          <w:rtl/>
          <w:lang w:val="en-AU" w:bidi="ar-EG"/>
        </w:rPr>
        <w:t>222 022 1800</w:t>
      </w:r>
    </w:p>
    <w:p w:rsidR="00CE4D19" w:rsidRPr="005C65CE" w:rsidRDefault="00CE4D19" w:rsidP="00CE4D19">
      <w:pPr>
        <w:pStyle w:val="Default"/>
        <w:bidi/>
        <w:rPr>
          <w:b/>
          <w:bCs/>
          <w:rtl/>
          <w:lang w:val="en-AU" w:bidi="ar-EG"/>
        </w:rPr>
      </w:pPr>
      <w:r w:rsidRPr="005C65CE">
        <w:rPr>
          <w:b/>
          <w:bCs/>
          <w:rtl/>
          <w:lang w:val="en-AU" w:bidi="ar-EG"/>
        </w:rPr>
        <w:t xml:space="preserve">    </w:t>
      </w:r>
    </w:p>
    <w:p w:rsidR="00CE4D19" w:rsidRPr="005C65CE" w:rsidRDefault="00CE4D19" w:rsidP="00CE4D19">
      <w:pPr>
        <w:pStyle w:val="Default"/>
        <w:bidi/>
        <w:rPr>
          <w:b/>
          <w:bCs/>
          <w:rtl/>
          <w:lang w:val="en-AU" w:bidi="ar-EG"/>
        </w:rPr>
      </w:pPr>
      <w:r w:rsidRPr="005C65CE">
        <w:rPr>
          <w:b/>
          <w:bCs/>
          <w:rtl/>
          <w:lang w:val="en-AU" w:bidi="ar-EG"/>
        </w:rPr>
        <w:t xml:space="preserve"> إذا أشتد عليك المرض أذهب إلى أقرب مستشفى أو أتصل ب 000 لإستدعاء سيارة إسعاف</w:t>
      </w:r>
    </w:p>
    <w:p w:rsidR="00CE4D19" w:rsidRPr="005C65CE" w:rsidRDefault="00CE4D19" w:rsidP="00CE4D19">
      <w:pPr>
        <w:pStyle w:val="Default"/>
        <w:bidi/>
        <w:rPr>
          <w:b/>
          <w:bCs/>
          <w:rtl/>
          <w:lang w:val="en-AU" w:bidi="ar-EG"/>
        </w:rPr>
      </w:pPr>
      <w:r>
        <w:rPr>
          <w:noProof/>
          <w:sz w:val="26"/>
          <w:szCs w:val="26"/>
          <w:rtl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50165</wp:posOffset>
                </wp:positionV>
                <wp:extent cx="6441440" cy="0"/>
                <wp:effectExtent l="22860" t="19050" r="222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6.3pt;margin-top:3.95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" strokecolor="#bfbfbf" strokeweight="3pt"/>
            </w:pict>
          </mc:Fallback>
        </mc:AlternateContent>
      </w:r>
    </w:p>
    <w:p w:rsidR="00CE4D19" w:rsidRPr="005C65CE" w:rsidRDefault="00CE4D19" w:rsidP="00CE4D19">
      <w:pPr>
        <w:pStyle w:val="Default"/>
        <w:bidi/>
        <w:rPr>
          <w:b/>
          <w:bCs/>
          <w:rtl/>
          <w:lang w:val="en-AU" w:bidi="ar-EG"/>
        </w:rPr>
      </w:pP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000000"/>
          <w:sz w:val="18"/>
          <w:szCs w:val="18"/>
          <w:rtl/>
          <w:lang w:val="en-US" w:bidi="ar-EG"/>
        </w:rPr>
      </w:pPr>
      <w:r w:rsidRPr="005C65CE">
        <w:rPr>
          <w:rFonts w:cs="Arial"/>
          <w:color w:val="000000"/>
          <w:sz w:val="22"/>
          <w:rtl/>
          <w:lang w:val="en-US" w:bidi="ar-EG"/>
        </w:rPr>
        <w:t>تفضلت بتقديم هذه المعلومات أس آي هيلث، حكومة جنوب استراليا (</w:t>
      </w:r>
      <w:r w:rsidRPr="005C65CE">
        <w:rPr>
          <w:rFonts w:cs="Arial"/>
          <w:color w:val="000000"/>
          <w:sz w:val="18"/>
          <w:szCs w:val="18"/>
          <w:lang w:val="en-US"/>
        </w:rPr>
        <w:t>SA Health, Government of South Australia</w:t>
      </w:r>
      <w:r w:rsidRPr="005C65CE">
        <w:rPr>
          <w:rFonts w:cs="Arial"/>
          <w:color w:val="000000"/>
          <w:sz w:val="18"/>
          <w:szCs w:val="18"/>
          <w:rtl/>
          <w:lang w:val="en-US" w:bidi="ar-EG"/>
        </w:rPr>
        <w:t>)</w:t>
      </w:r>
    </w:p>
    <w:p w:rsidR="00CE4D19" w:rsidRPr="005C65CE" w:rsidRDefault="00CE4D19" w:rsidP="00CE4D19">
      <w:pPr>
        <w:autoSpaceDE w:val="0"/>
        <w:autoSpaceDN w:val="0"/>
        <w:bidi/>
        <w:adjustRightInd w:val="0"/>
        <w:spacing w:after="0"/>
        <w:rPr>
          <w:rFonts w:cs="Arial"/>
          <w:color w:val="000000"/>
          <w:sz w:val="20"/>
          <w:szCs w:val="20"/>
          <w:rtl/>
          <w:lang w:val="en-US" w:bidi="ar-EG"/>
        </w:rPr>
      </w:pPr>
    </w:p>
    <w:p w:rsidR="00CE4D19" w:rsidRPr="005C65CE" w:rsidRDefault="00CE4D19" w:rsidP="00CE4D19">
      <w:pPr>
        <w:tabs>
          <w:tab w:val="left" w:pos="6131"/>
        </w:tabs>
        <w:autoSpaceDE w:val="0"/>
        <w:autoSpaceDN w:val="0"/>
        <w:bidi/>
        <w:adjustRightInd w:val="0"/>
        <w:spacing w:after="0"/>
        <w:rPr>
          <w:rFonts w:cs="Arial"/>
          <w:color w:val="000000"/>
          <w:sz w:val="28"/>
          <w:szCs w:val="28"/>
          <w:rtl/>
          <w:lang w:val="en-US" w:bidi="ar-EG"/>
        </w:rPr>
      </w:pPr>
      <w:bookmarkStart w:id="1" w:name="_GoBack"/>
      <w:bookmarkEnd w:id="1"/>
      <w:r w:rsidRPr="005C65CE">
        <w:rPr>
          <w:rFonts w:cs="Arial"/>
          <w:color w:val="000000"/>
          <w:sz w:val="28"/>
          <w:szCs w:val="28"/>
          <w:rtl/>
          <w:lang w:val="en-US" w:bidi="ar-EG"/>
        </w:rPr>
        <w:t>الالتزام بغرب أستراليا صحية</w:t>
      </w:r>
    </w:p>
    <w:bookmarkEnd w:id="0"/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7143D"/>
    <w:rsid w:val="00C729CE"/>
    <w:rsid w:val="00CE4D19"/>
    <w:rsid w:val="00CF2778"/>
    <w:rsid w:val="00CF64E2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B8BC0-C4D2-43BF-BA8D-D7481B94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1071</Characters>
  <Application>Microsoft Office Word</Application>
  <DocSecurity>0</DocSecurity>
  <Lines>59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2019-05-16T03:50:00Z</dcterms:created>
  <dcterms:modified xsi:type="dcterms:W3CDTF">2019-05-16T03:52:00Z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